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0" w:rsidRDefault="0088788A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4028D9" w:rsidRPr="0088788A" w:rsidRDefault="00112B97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ATTESTATION DE REUSSITE</w:t>
      </w:r>
      <w:r w:rsidR="00A3771A" w:rsidRPr="008878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4EEA" w:rsidRPr="0088788A" w:rsidRDefault="0086111A" w:rsidP="00454EEA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>Formation</w:t>
      </w:r>
      <w:r w:rsidR="00454EEA" w:rsidRPr="0088788A">
        <w:rPr>
          <w:b/>
          <w:sz w:val="40"/>
          <w:szCs w:val="40"/>
        </w:rPr>
        <w:t xml:space="preserve"> EFT</w:t>
      </w:r>
      <w:r w:rsidR="00B63241" w:rsidRPr="0088788A">
        <w:rPr>
          <w:b/>
          <w:sz w:val="40"/>
          <w:szCs w:val="40"/>
        </w:rPr>
        <w:t xml:space="preserve"> </w:t>
      </w:r>
      <w:r w:rsidR="00B63241" w:rsidRPr="0088788A">
        <w:rPr>
          <w:b/>
          <w:i/>
          <w:sz w:val="40"/>
          <w:szCs w:val="40"/>
        </w:rPr>
        <w:t>(Emotional Freedom Techniques)</w:t>
      </w:r>
      <w:r w:rsidR="00454EEA" w:rsidRPr="0088788A">
        <w:rPr>
          <w:b/>
          <w:sz w:val="40"/>
          <w:szCs w:val="40"/>
        </w:rPr>
        <w:t xml:space="preserve"> EquilibreSante </w:t>
      </w:r>
      <w:r w:rsidR="00454EEA" w:rsidRPr="0088788A">
        <w:rPr>
          <w:rFonts w:ascii="Andalus" w:hAnsi="Andalus" w:cs="Andalus"/>
          <w:b/>
          <w:bCs/>
          <w:sz w:val="18"/>
          <w:szCs w:val="18"/>
        </w:rPr>
        <w:t>®</w:t>
      </w:r>
    </w:p>
    <w:p w:rsidR="004028D9" w:rsidRPr="0088788A" w:rsidRDefault="004028D9">
      <w:pPr>
        <w:rPr>
          <w:sz w:val="40"/>
          <w:szCs w:val="40"/>
        </w:rPr>
      </w:pPr>
    </w:p>
    <w:p w:rsidR="00453F9A" w:rsidRPr="0088788A" w:rsidRDefault="00276C37" w:rsidP="0049706C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>Véronique OUDIN</w:t>
      </w:r>
    </w:p>
    <w:p w:rsidR="0086111A" w:rsidRPr="0088788A" w:rsidRDefault="0086111A" w:rsidP="0086111A">
      <w:pPr>
        <w:jc w:val="center"/>
        <w:rPr>
          <w:sz w:val="44"/>
          <w:szCs w:val="44"/>
        </w:rPr>
      </w:pPr>
      <w:r w:rsidRPr="0088788A">
        <w:rPr>
          <w:sz w:val="44"/>
          <w:szCs w:val="44"/>
        </w:rPr>
        <w:t>a suivi l</w:t>
      </w:r>
      <w:r w:rsidR="006D6461" w:rsidRPr="0088788A">
        <w:rPr>
          <w:sz w:val="44"/>
          <w:szCs w:val="44"/>
        </w:rPr>
        <w:t xml:space="preserve">a </w:t>
      </w:r>
      <w:r w:rsidRPr="0088788A">
        <w:rPr>
          <w:sz w:val="44"/>
          <w:szCs w:val="44"/>
        </w:rPr>
        <w:t>formation EFT EquilibreSante</w:t>
      </w:r>
      <w:r w:rsidRPr="0088788A">
        <w:rPr>
          <w:rFonts w:ascii="Andalus" w:hAnsi="Andalus" w:cs="Andalus"/>
          <w:b/>
          <w:bCs/>
          <w:sz w:val="18"/>
          <w:szCs w:val="18"/>
        </w:rPr>
        <w:t>®</w:t>
      </w:r>
      <w:r w:rsidRPr="0088788A">
        <w:rPr>
          <w:sz w:val="44"/>
          <w:szCs w:val="44"/>
        </w:rPr>
        <w:t xml:space="preserve">  de  42 heures </w:t>
      </w:r>
    </w:p>
    <w:p w:rsidR="00D95290" w:rsidRDefault="00D95290" w:rsidP="00A7126A">
      <w:pPr>
        <w:pStyle w:val="Sansinterligne"/>
        <w:rPr>
          <w:sz w:val="28"/>
          <w:szCs w:val="28"/>
        </w:rPr>
      </w:pPr>
    </w:p>
    <w:p w:rsidR="00A7126A" w:rsidRPr="0088788A" w:rsidRDefault="00A7126A" w:rsidP="00A7126A">
      <w:pPr>
        <w:pStyle w:val="Sansinterligne"/>
        <w:rPr>
          <w:sz w:val="28"/>
          <w:szCs w:val="28"/>
        </w:rPr>
      </w:pPr>
      <w:r w:rsidRPr="0088788A">
        <w:rPr>
          <w:sz w:val="28"/>
          <w:szCs w:val="28"/>
        </w:rPr>
        <w:t xml:space="preserve">A </w:t>
      </w:r>
      <w:r w:rsidR="00D95290">
        <w:rPr>
          <w:sz w:val="28"/>
          <w:szCs w:val="28"/>
        </w:rPr>
        <w:t>Nogent sur Marne, le 1</w:t>
      </w:r>
      <w:r w:rsidR="00276C37">
        <w:rPr>
          <w:sz w:val="28"/>
          <w:szCs w:val="28"/>
        </w:rPr>
        <w:t>5 Mai</w:t>
      </w:r>
      <w:bookmarkStart w:id="0" w:name="_GoBack"/>
      <w:bookmarkEnd w:id="0"/>
      <w:r w:rsidR="008D570C">
        <w:rPr>
          <w:sz w:val="28"/>
          <w:szCs w:val="28"/>
        </w:rPr>
        <w:t xml:space="preserve"> 2021</w:t>
      </w:r>
    </w:p>
    <w:p w:rsidR="00960C51" w:rsidRDefault="00960C51" w:rsidP="00960C51"/>
    <w:p w:rsidR="00D95290" w:rsidRPr="00D95290" w:rsidRDefault="00D95290" w:rsidP="00D95290">
      <w:pPr>
        <w:spacing w:after="0" w:line="240" w:lineRule="auto"/>
        <w:rPr>
          <w:sz w:val="28"/>
          <w:szCs w:val="28"/>
        </w:rPr>
      </w:pPr>
      <w:r w:rsidRPr="00D95290">
        <w:rPr>
          <w:sz w:val="28"/>
          <w:szCs w:val="28"/>
        </w:rPr>
        <w:t>188, Grande Rue Charles de Gaulle</w:t>
      </w:r>
    </w:p>
    <w:p w:rsidR="00D95290" w:rsidRDefault="00D95290" w:rsidP="00D95290">
      <w:pPr>
        <w:spacing w:after="0" w:line="240" w:lineRule="auto"/>
      </w:pPr>
      <w:r w:rsidRPr="00D95290">
        <w:rPr>
          <w:sz w:val="28"/>
          <w:szCs w:val="28"/>
        </w:rPr>
        <w:t>94130 Nogent sur Marne</w:t>
      </w:r>
    </w:p>
    <w:sectPr w:rsidR="00D95290" w:rsidSect="0014730B"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1"/>
      <w:pgMar w:top="1418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2A" w:rsidRDefault="00214D2A">
      <w:pPr>
        <w:spacing w:after="0" w:line="240" w:lineRule="auto"/>
      </w:pPr>
      <w:r>
        <w:separator/>
      </w:r>
    </w:p>
  </w:endnote>
  <w:endnote w:type="continuationSeparator" w:id="0">
    <w:p w:rsidR="00214D2A" w:rsidRDefault="0021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5E51A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214D2A">
                          <w:pPr>
                            <w:pStyle w:val="Texteestomp"/>
                          </w:pPr>
                          <w:sdt>
                            <w:sdtPr>
                              <w:id w:val="23888244"/>
                              <w:placeholder>
                                <w:docPart w:val="2627F39DA7D945B6A598FE98F390E54A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  <w:r w:rsidR="00370511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6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KNGl&#10;8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CE0FF7" w:rsidRDefault="00146F13">
                    <w:pPr>
                      <w:pStyle w:val="Texteestomp"/>
                    </w:pPr>
                    <w:sdt>
                      <w:sdtPr>
                        <w:id w:val="23888244"/>
                        <w:placeholder>
                          <w:docPart w:val="2627F39DA7D945B6A598FE98F390E54A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  <w:r w:rsidR="00370511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FA7577F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Xq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U9V16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45610B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370511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7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+2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V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gtg+2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45610B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370511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5E51A8">
    <w:pPr>
      <w:rPr>
        <w:sz w:val="20"/>
        <w:szCs w:val="20"/>
      </w:rPr>
    </w:pPr>
    <w:r>
      <w:rPr>
        <w:noProof/>
        <w:sz w:val="10"/>
        <w:szCs w:val="20"/>
        <w:lang w:eastAsia="fr-FR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635" t="0" r="4445" b="0"/>
              <wp:wrapNone/>
              <wp:docPr id="5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214D2A">
                          <w:pPr>
                            <w:pStyle w:val="Texteestomp"/>
                          </w:pPr>
                          <w:sdt>
                            <w:sdtPr>
                              <w:id w:val="8052005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8" style="position:absolute;margin-left:-4.35pt;margin-top:0;width:46.85pt;height:9in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sbF0w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CE0FF7" w:rsidRDefault="00146F13">
                    <w:pPr>
                      <w:pStyle w:val="Texteestomp"/>
                    </w:pPr>
                    <w:sdt>
                      <w:sdtPr>
                        <w:id w:val="805200567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359CF9F" id="AutoShape 28" o:spid="_x0000_s1026" style="position:absolute;margin-left:0;margin-top:0;width:562.05pt;height:743.4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Rc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M0o0a6BEd3tvMDJJZ0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T2FkXK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45610B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9529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29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45610B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D95290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51" w:rsidRDefault="005E51A8" w:rsidP="00D95290">
    <w:pPr>
      <w:pStyle w:val="Pieddepage"/>
      <w:rPr>
        <w:b/>
        <w:color w:val="FF6600"/>
      </w:rPr>
    </w:pPr>
    <w:r>
      <w:rPr>
        <w:b/>
        <w:noProof/>
        <w:color w:val="FF6600"/>
        <w:lang w:eastAsia="fr-FR"/>
      </w:rPr>
      <mc:AlternateContent>
        <mc:Choice Requires="wps">
          <w:drawing>
            <wp:anchor distT="0" distB="0" distL="114300" distR="114300" simplePos="0" relativeHeight="2516879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13290" cy="7086600"/>
              <wp:effectExtent l="9525" t="9525" r="14605" b="11430"/>
              <wp:wrapNone/>
              <wp:docPr id="1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3290" cy="70866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0A2FF11" id="AutoShape 34" o:spid="_x0000_s1026" style="position:absolute;margin-left:0;margin-top:0;width:772.7pt;height:558pt;z-index:2516879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 w:rsidR="00537E6A">
      <w:rPr>
        <w:b/>
        <w:color w:val="FF6600"/>
      </w:rPr>
      <w:t>Patrick L</w:t>
    </w:r>
    <w:r w:rsidR="00960C51">
      <w:rPr>
        <w:b/>
        <w:color w:val="FF6600"/>
      </w:rPr>
      <w:t>elu</w:t>
    </w:r>
    <w:r w:rsidR="00D95290">
      <w:rPr>
        <w:b/>
        <w:color w:val="FF6600"/>
      </w:rPr>
      <w:t>, Formateur</w:t>
    </w:r>
  </w:p>
  <w:p w:rsidR="00B005E9" w:rsidRDefault="00B00DBD" w:rsidP="00D95290">
    <w:pPr>
      <w:pStyle w:val="Pieddepage"/>
      <w:spacing w:after="0" w:line="240" w:lineRule="auto"/>
      <w:rPr>
        <w:b/>
        <w:color w:val="FF6600"/>
      </w:rPr>
    </w:pPr>
    <w:r w:rsidRPr="0014730B">
      <w:rPr>
        <w:b/>
        <w:color w:val="FF6600"/>
      </w:rPr>
      <w:t>S</w:t>
    </w:r>
    <w:r w:rsidR="0029225B" w:rsidRPr="0014730B">
      <w:rPr>
        <w:b/>
        <w:color w:val="FF6600"/>
      </w:rPr>
      <w:t>iège social : 65 Chemin de la Croix</w:t>
    </w:r>
    <w:r w:rsidRPr="0014730B">
      <w:rPr>
        <w:b/>
        <w:color w:val="FF6600"/>
      </w:rPr>
      <w:t>, 26160 POR</w:t>
    </w:r>
    <w:r w:rsidR="00B005E9">
      <w:rPr>
        <w:b/>
        <w:color w:val="FF6600"/>
      </w:rPr>
      <w:t xml:space="preserve">TES EN VALDAINE </w:t>
    </w:r>
  </w:p>
  <w:p w:rsidR="00B00DBD" w:rsidRPr="0014730B" w:rsidRDefault="00B00DBD" w:rsidP="00D95290">
    <w:pPr>
      <w:pStyle w:val="Pieddepage"/>
      <w:spacing w:after="0" w:line="240" w:lineRule="auto"/>
      <w:rPr>
        <w:b/>
        <w:color w:val="FF6600"/>
      </w:rPr>
    </w:pPr>
    <w:r w:rsidRPr="0014730B">
      <w:rPr>
        <w:b/>
        <w:color w:val="FF6600"/>
      </w:rPr>
      <w:t>Tél :</w:t>
    </w:r>
    <w:r w:rsidR="00E20C2E" w:rsidRPr="0014730B">
      <w:rPr>
        <w:b/>
        <w:color w:val="FF6600"/>
      </w:rPr>
      <w:t xml:space="preserve"> </w:t>
    </w:r>
    <w:r w:rsidRPr="0014730B">
      <w:rPr>
        <w:b/>
        <w:color w:val="FF6600"/>
      </w:rPr>
      <w:t>06 14 53 08 28</w:t>
    </w:r>
    <w:r w:rsidR="002C1511" w:rsidRPr="0014730B">
      <w:rPr>
        <w:b/>
        <w:color w:val="FF6600"/>
      </w:rPr>
      <w:t xml:space="preserve"> </w:t>
    </w:r>
    <w:r w:rsidRPr="0014730B">
      <w:rPr>
        <w:b/>
        <w:color w:val="FF6600"/>
      </w:rPr>
      <w:t>-</w:t>
    </w:r>
    <w:r w:rsidR="002C1511" w:rsidRPr="0014730B">
      <w:rPr>
        <w:b/>
        <w:color w:val="FF6600"/>
      </w:rPr>
      <w:t xml:space="preserve"> </w:t>
    </w:r>
    <w:r w:rsidRPr="0014730B">
      <w:rPr>
        <w:b/>
        <w:color w:val="FF6600"/>
      </w:rPr>
      <w:t xml:space="preserve">Email : </w:t>
    </w:r>
    <w:r w:rsidR="002C1511" w:rsidRPr="0014730B">
      <w:rPr>
        <w:b/>
        <w:color w:val="FF6600"/>
      </w:rPr>
      <w:t>contact@</w:t>
    </w:r>
    <w:r w:rsidR="00605C3B">
      <w:rPr>
        <w:b/>
        <w:color w:val="FF6600"/>
      </w:rPr>
      <w:t>formation-</w:t>
    </w:r>
    <w:r w:rsidR="002C1511" w:rsidRPr="0014730B">
      <w:rPr>
        <w:b/>
        <w:color w:val="FF6600"/>
      </w:rPr>
      <w:t>equilibresante.fr</w:t>
    </w:r>
  </w:p>
  <w:p w:rsidR="004E000F" w:rsidRPr="0014730B" w:rsidRDefault="00742D50" w:rsidP="00D95290">
    <w:pPr>
      <w:pStyle w:val="Pieddepage"/>
      <w:spacing w:after="0" w:line="240" w:lineRule="auto"/>
      <w:rPr>
        <w:b/>
        <w:color w:val="FF6600"/>
      </w:rPr>
    </w:pPr>
    <w:r w:rsidRPr="00742D50">
      <w:rPr>
        <w:b/>
        <w:color w:val="FF6600"/>
      </w:rPr>
      <w:t>http://formation-equilibresante.fr</w:t>
    </w:r>
    <w:r>
      <w:rPr>
        <w:b/>
        <w:color w:val="FF6600"/>
      </w:rPr>
      <w:t xml:space="preserve"> - </w:t>
    </w:r>
    <w:r w:rsidR="0029225B" w:rsidRPr="0014730B">
      <w:rPr>
        <w:b/>
        <w:color w:val="FF6600"/>
      </w:rPr>
      <w:t>http://eft.</w:t>
    </w:r>
    <w:r w:rsidR="0030117F" w:rsidRPr="0014730B">
      <w:rPr>
        <w:b/>
        <w:color w:val="FF660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2A" w:rsidRDefault="00214D2A">
      <w:pPr>
        <w:spacing w:after="0" w:line="240" w:lineRule="auto"/>
      </w:pPr>
      <w:r>
        <w:separator/>
      </w:r>
    </w:p>
  </w:footnote>
  <w:footnote w:type="continuationSeparator" w:id="0">
    <w:p w:rsidR="00214D2A" w:rsidRDefault="0021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BD" w:rsidRPr="0014730B" w:rsidRDefault="00D95290" w:rsidP="00B005E9">
    <w:pPr>
      <w:pStyle w:val="En-tte"/>
      <w:jc w:val="right"/>
      <w:rPr>
        <w:b/>
        <w:color w:val="FF6600"/>
      </w:rPr>
    </w:pPr>
    <w:r>
      <w:rPr>
        <w:noProof/>
        <w:lang w:eastAsia="fr-FR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7719695</wp:posOffset>
          </wp:positionH>
          <wp:positionV relativeFrom="paragraph">
            <wp:posOffset>197485</wp:posOffset>
          </wp:positionV>
          <wp:extent cx="1123950" cy="1123950"/>
          <wp:effectExtent l="0" t="0" r="0" b="0"/>
          <wp:wrapSquare wrapText="bothSides"/>
          <wp:docPr id="2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89984" behindDoc="0" locked="0" layoutInCell="1" allowOverlap="1" wp14:anchorId="3E604592" wp14:editId="0E59BEFE">
          <wp:simplePos x="0" y="0"/>
          <wp:positionH relativeFrom="column">
            <wp:posOffset>-43180</wp:posOffset>
          </wp:positionH>
          <wp:positionV relativeFrom="paragraph">
            <wp:posOffset>206375</wp:posOffset>
          </wp:positionV>
          <wp:extent cx="2506345" cy="676275"/>
          <wp:effectExtent l="0" t="0" r="8255" b="9525"/>
          <wp:wrapSquare wrapText="bothSides"/>
          <wp:docPr id="9" name="Image 9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DBD" w:rsidRPr="0014730B">
      <w:rPr>
        <w:b/>
        <w:color w:val="FF6600"/>
      </w:rPr>
      <w:t>PATRICK LELU - CONSULTANT - FORMATION</w:t>
    </w:r>
  </w:p>
  <w:p w:rsidR="00CE0FF7" w:rsidRDefault="00CE0FF7" w:rsidP="00D952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6C"/>
    <w:rsid w:val="000106D0"/>
    <w:rsid w:val="000110AD"/>
    <w:rsid w:val="0003543B"/>
    <w:rsid w:val="00041618"/>
    <w:rsid w:val="000568B4"/>
    <w:rsid w:val="00057777"/>
    <w:rsid w:val="000734BC"/>
    <w:rsid w:val="00080067"/>
    <w:rsid w:val="000A2037"/>
    <w:rsid w:val="000D0159"/>
    <w:rsid w:val="000D70C4"/>
    <w:rsid w:val="000E0B4F"/>
    <w:rsid w:val="000F2C75"/>
    <w:rsid w:val="00112B97"/>
    <w:rsid w:val="00116235"/>
    <w:rsid w:val="00146F13"/>
    <w:rsid w:val="0014730B"/>
    <w:rsid w:val="00154646"/>
    <w:rsid w:val="00155761"/>
    <w:rsid w:val="00155B0D"/>
    <w:rsid w:val="00164565"/>
    <w:rsid w:val="00172FE7"/>
    <w:rsid w:val="00184FD7"/>
    <w:rsid w:val="001C067C"/>
    <w:rsid w:val="001C1185"/>
    <w:rsid w:val="001C1FAC"/>
    <w:rsid w:val="001E152E"/>
    <w:rsid w:val="001E666C"/>
    <w:rsid w:val="002137D0"/>
    <w:rsid w:val="00213EB3"/>
    <w:rsid w:val="00214D2A"/>
    <w:rsid w:val="00215A51"/>
    <w:rsid w:val="00241AFE"/>
    <w:rsid w:val="00257147"/>
    <w:rsid w:val="00276C37"/>
    <w:rsid w:val="0029225B"/>
    <w:rsid w:val="002C1511"/>
    <w:rsid w:val="002F0DE3"/>
    <w:rsid w:val="002F17CF"/>
    <w:rsid w:val="00300E08"/>
    <w:rsid w:val="00300EAB"/>
    <w:rsid w:val="0030117F"/>
    <w:rsid w:val="00332D91"/>
    <w:rsid w:val="003406BF"/>
    <w:rsid w:val="0034492F"/>
    <w:rsid w:val="0035693C"/>
    <w:rsid w:val="00356D18"/>
    <w:rsid w:val="00362409"/>
    <w:rsid w:val="00363EF6"/>
    <w:rsid w:val="003673DC"/>
    <w:rsid w:val="00370511"/>
    <w:rsid w:val="0038100D"/>
    <w:rsid w:val="003A2221"/>
    <w:rsid w:val="003B7341"/>
    <w:rsid w:val="003B745D"/>
    <w:rsid w:val="003C302F"/>
    <w:rsid w:val="004028D9"/>
    <w:rsid w:val="0040574E"/>
    <w:rsid w:val="00435A3D"/>
    <w:rsid w:val="00453F9A"/>
    <w:rsid w:val="00454EEA"/>
    <w:rsid w:val="0045610B"/>
    <w:rsid w:val="00471036"/>
    <w:rsid w:val="004730CD"/>
    <w:rsid w:val="004734D0"/>
    <w:rsid w:val="004962CC"/>
    <w:rsid w:val="0049706C"/>
    <w:rsid w:val="004D26E5"/>
    <w:rsid w:val="004D2B2A"/>
    <w:rsid w:val="004E000F"/>
    <w:rsid w:val="00537E6A"/>
    <w:rsid w:val="00544C9B"/>
    <w:rsid w:val="0055616C"/>
    <w:rsid w:val="00556A8D"/>
    <w:rsid w:val="0056322C"/>
    <w:rsid w:val="00567F0D"/>
    <w:rsid w:val="00572236"/>
    <w:rsid w:val="00575DDD"/>
    <w:rsid w:val="00576428"/>
    <w:rsid w:val="005846CE"/>
    <w:rsid w:val="00593BD0"/>
    <w:rsid w:val="005A1AFD"/>
    <w:rsid w:val="005B2792"/>
    <w:rsid w:val="005B7902"/>
    <w:rsid w:val="005D68A3"/>
    <w:rsid w:val="005E51A8"/>
    <w:rsid w:val="00605C3B"/>
    <w:rsid w:val="00606E81"/>
    <w:rsid w:val="00614DE8"/>
    <w:rsid w:val="006316F1"/>
    <w:rsid w:val="00634E97"/>
    <w:rsid w:val="006574BE"/>
    <w:rsid w:val="00671F6E"/>
    <w:rsid w:val="006728A8"/>
    <w:rsid w:val="00681389"/>
    <w:rsid w:val="00690ACF"/>
    <w:rsid w:val="006C39E7"/>
    <w:rsid w:val="006D0768"/>
    <w:rsid w:val="006D08A4"/>
    <w:rsid w:val="006D10F4"/>
    <w:rsid w:val="006D40F3"/>
    <w:rsid w:val="006D5AC7"/>
    <w:rsid w:val="006D6461"/>
    <w:rsid w:val="006F7310"/>
    <w:rsid w:val="00731C26"/>
    <w:rsid w:val="00734EB6"/>
    <w:rsid w:val="00740D9D"/>
    <w:rsid w:val="00742D50"/>
    <w:rsid w:val="00762581"/>
    <w:rsid w:val="00775EB6"/>
    <w:rsid w:val="00776323"/>
    <w:rsid w:val="007A4024"/>
    <w:rsid w:val="007B56FD"/>
    <w:rsid w:val="007B7582"/>
    <w:rsid w:val="007C334E"/>
    <w:rsid w:val="007C7352"/>
    <w:rsid w:val="007D5534"/>
    <w:rsid w:val="007D5BD9"/>
    <w:rsid w:val="007E532D"/>
    <w:rsid w:val="007E561C"/>
    <w:rsid w:val="007E574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8788A"/>
    <w:rsid w:val="008942CF"/>
    <w:rsid w:val="008D570C"/>
    <w:rsid w:val="008E10EF"/>
    <w:rsid w:val="008E1A8F"/>
    <w:rsid w:val="008F65E6"/>
    <w:rsid w:val="0091090D"/>
    <w:rsid w:val="00944A5D"/>
    <w:rsid w:val="00960C51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A272A9"/>
    <w:rsid w:val="00A27B22"/>
    <w:rsid w:val="00A3771A"/>
    <w:rsid w:val="00A50AB4"/>
    <w:rsid w:val="00A557D8"/>
    <w:rsid w:val="00A66C87"/>
    <w:rsid w:val="00A7126A"/>
    <w:rsid w:val="00A807A4"/>
    <w:rsid w:val="00A816E3"/>
    <w:rsid w:val="00A95543"/>
    <w:rsid w:val="00A95722"/>
    <w:rsid w:val="00AA2299"/>
    <w:rsid w:val="00AA6A76"/>
    <w:rsid w:val="00AB1D9C"/>
    <w:rsid w:val="00AF11C8"/>
    <w:rsid w:val="00B005E9"/>
    <w:rsid w:val="00B009B8"/>
    <w:rsid w:val="00B00DBD"/>
    <w:rsid w:val="00B1594B"/>
    <w:rsid w:val="00B201AB"/>
    <w:rsid w:val="00B454FE"/>
    <w:rsid w:val="00B45D86"/>
    <w:rsid w:val="00B532DE"/>
    <w:rsid w:val="00B57B44"/>
    <w:rsid w:val="00B60FD1"/>
    <w:rsid w:val="00B63241"/>
    <w:rsid w:val="00B667EB"/>
    <w:rsid w:val="00B872AD"/>
    <w:rsid w:val="00BC13BE"/>
    <w:rsid w:val="00BD10CD"/>
    <w:rsid w:val="00BD42D4"/>
    <w:rsid w:val="00BD58AF"/>
    <w:rsid w:val="00BD71C7"/>
    <w:rsid w:val="00C16C6F"/>
    <w:rsid w:val="00C2132F"/>
    <w:rsid w:val="00C31220"/>
    <w:rsid w:val="00C35C0A"/>
    <w:rsid w:val="00C92911"/>
    <w:rsid w:val="00C933D6"/>
    <w:rsid w:val="00CA79A9"/>
    <w:rsid w:val="00CB1BD3"/>
    <w:rsid w:val="00CC12F0"/>
    <w:rsid w:val="00CD1CE8"/>
    <w:rsid w:val="00CE0FF7"/>
    <w:rsid w:val="00CE72E9"/>
    <w:rsid w:val="00D0093D"/>
    <w:rsid w:val="00D05DC9"/>
    <w:rsid w:val="00D10EEF"/>
    <w:rsid w:val="00D15773"/>
    <w:rsid w:val="00D20A81"/>
    <w:rsid w:val="00D533A1"/>
    <w:rsid w:val="00D7559B"/>
    <w:rsid w:val="00D82E4C"/>
    <w:rsid w:val="00D9272A"/>
    <w:rsid w:val="00D95290"/>
    <w:rsid w:val="00DA67B8"/>
    <w:rsid w:val="00E1250B"/>
    <w:rsid w:val="00E20C2E"/>
    <w:rsid w:val="00E21A2F"/>
    <w:rsid w:val="00E22B9E"/>
    <w:rsid w:val="00E326C4"/>
    <w:rsid w:val="00E358FC"/>
    <w:rsid w:val="00E40286"/>
    <w:rsid w:val="00E54BD8"/>
    <w:rsid w:val="00E56525"/>
    <w:rsid w:val="00E57F52"/>
    <w:rsid w:val="00E808BA"/>
    <w:rsid w:val="00EA33D1"/>
    <w:rsid w:val="00ED6F4E"/>
    <w:rsid w:val="00F2421A"/>
    <w:rsid w:val="00F57C9E"/>
    <w:rsid w:val="00F65A06"/>
    <w:rsid w:val="00F83332"/>
    <w:rsid w:val="00F85CB8"/>
    <w:rsid w:val="00FA4AB4"/>
    <w:rsid w:val="00FB2D13"/>
    <w:rsid w:val="00FB2F76"/>
    <w:rsid w:val="00FD50F3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B2FB7C3-5123-4C0C-97F0-5D9AD35C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F39DA7D945B6A598FE98F390E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B1F8-661A-48CE-8684-A46A3481C21B}"/>
      </w:docPartPr>
      <w:docPartBody>
        <w:p w:rsidR="00F869E5" w:rsidRDefault="006155E9">
          <w:pPr>
            <w:pStyle w:val="2627F39DA7D945B6A598FE98F390E54A"/>
          </w:pPr>
          <w:r>
            <w:rPr>
              <w:rStyle w:val="Textedelespacerserv"/>
              <w:rFonts w:eastAsiaTheme="majorEastAsia" w:cstheme="majorBidi"/>
              <w:szCs w:val="20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91171"/>
    <w:rsid w:val="000A6608"/>
    <w:rsid w:val="000B277A"/>
    <w:rsid w:val="000C2E92"/>
    <w:rsid w:val="000C7783"/>
    <w:rsid w:val="00125B64"/>
    <w:rsid w:val="00134A6B"/>
    <w:rsid w:val="00166CD0"/>
    <w:rsid w:val="00203B81"/>
    <w:rsid w:val="00251676"/>
    <w:rsid w:val="003635DD"/>
    <w:rsid w:val="003964DB"/>
    <w:rsid w:val="003C5A49"/>
    <w:rsid w:val="003D68EB"/>
    <w:rsid w:val="003F62F3"/>
    <w:rsid w:val="00484804"/>
    <w:rsid w:val="004A0394"/>
    <w:rsid w:val="0056409F"/>
    <w:rsid w:val="005727DA"/>
    <w:rsid w:val="00580773"/>
    <w:rsid w:val="005D2582"/>
    <w:rsid w:val="006155E9"/>
    <w:rsid w:val="006347D9"/>
    <w:rsid w:val="00662D53"/>
    <w:rsid w:val="006A0BD9"/>
    <w:rsid w:val="006A1C60"/>
    <w:rsid w:val="006F6641"/>
    <w:rsid w:val="0072676C"/>
    <w:rsid w:val="007319CB"/>
    <w:rsid w:val="00741ABA"/>
    <w:rsid w:val="007C41F6"/>
    <w:rsid w:val="007E50B2"/>
    <w:rsid w:val="007F3FC6"/>
    <w:rsid w:val="008443C9"/>
    <w:rsid w:val="008B2FD0"/>
    <w:rsid w:val="008D1C08"/>
    <w:rsid w:val="009264CF"/>
    <w:rsid w:val="00A275FD"/>
    <w:rsid w:val="00BB6BC9"/>
    <w:rsid w:val="00BD7F43"/>
    <w:rsid w:val="00BF7273"/>
    <w:rsid w:val="00C53467"/>
    <w:rsid w:val="00C559CE"/>
    <w:rsid w:val="00C563EF"/>
    <w:rsid w:val="00C747F0"/>
    <w:rsid w:val="00CC2BB1"/>
    <w:rsid w:val="00D00559"/>
    <w:rsid w:val="00D036A3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F1F5B"/>
    <w:rsid w:val="00EF362B"/>
    <w:rsid w:val="00F012CB"/>
    <w:rsid w:val="00F65E8D"/>
    <w:rsid w:val="00F77D04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816A9236-7F2D-4B52-BF0F-BD3DEDF0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Letter(3).dotx</Template>
  <TotalTime>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</dc:creator>
  <cp:lastModifiedBy>Utilisateur Windows</cp:lastModifiedBy>
  <cp:revision>2</cp:revision>
  <cp:lastPrinted>2017-12-22T13:06:00Z</cp:lastPrinted>
  <dcterms:created xsi:type="dcterms:W3CDTF">2021-05-03T12:36:00Z</dcterms:created>
  <dcterms:modified xsi:type="dcterms:W3CDTF">2021-05-03T12:36:00Z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