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D0" w:rsidRDefault="0088788A" w:rsidP="0088788A">
      <w:pPr>
        <w:tabs>
          <w:tab w:val="left" w:pos="13005"/>
        </w:tabs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4028D9" w:rsidRPr="0088788A" w:rsidRDefault="0080272E" w:rsidP="004028D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788A">
        <w:rPr>
          <w:rFonts w:ascii="Times New Roman" w:hAnsi="Times New Roman" w:cs="Times New Roman"/>
          <w:b/>
          <w:sz w:val="52"/>
          <w:szCs w:val="52"/>
        </w:rPr>
        <w:t>CERTIFICATION</w:t>
      </w:r>
      <w:r w:rsidR="00A3771A" w:rsidRPr="0088788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54EEA" w:rsidRPr="0088788A" w:rsidRDefault="0086111A" w:rsidP="00454EEA">
      <w:pPr>
        <w:widowControl w:val="0"/>
        <w:jc w:val="center"/>
        <w:rPr>
          <w:b/>
        </w:rPr>
      </w:pPr>
      <w:r w:rsidRPr="0088788A">
        <w:rPr>
          <w:b/>
          <w:sz w:val="40"/>
          <w:szCs w:val="40"/>
        </w:rPr>
        <w:t>Formation</w:t>
      </w:r>
      <w:r w:rsidR="00454EEA" w:rsidRPr="0088788A">
        <w:rPr>
          <w:b/>
          <w:sz w:val="40"/>
          <w:szCs w:val="40"/>
        </w:rPr>
        <w:t xml:space="preserve"> EFT</w:t>
      </w:r>
      <w:r w:rsidR="00B63241" w:rsidRPr="0088788A">
        <w:rPr>
          <w:b/>
          <w:sz w:val="40"/>
          <w:szCs w:val="40"/>
        </w:rPr>
        <w:t xml:space="preserve"> </w:t>
      </w:r>
      <w:r w:rsidR="00B63241" w:rsidRPr="0088788A">
        <w:rPr>
          <w:b/>
          <w:i/>
          <w:sz w:val="40"/>
          <w:szCs w:val="40"/>
        </w:rPr>
        <w:t>(</w:t>
      </w:r>
      <w:proofErr w:type="spellStart"/>
      <w:r w:rsidR="00B63241" w:rsidRPr="0088788A">
        <w:rPr>
          <w:b/>
          <w:i/>
          <w:sz w:val="40"/>
          <w:szCs w:val="40"/>
        </w:rPr>
        <w:t>Emotional</w:t>
      </w:r>
      <w:proofErr w:type="spellEnd"/>
      <w:r w:rsidR="00B63241" w:rsidRPr="0088788A">
        <w:rPr>
          <w:b/>
          <w:i/>
          <w:sz w:val="40"/>
          <w:szCs w:val="40"/>
        </w:rPr>
        <w:t xml:space="preserve"> </w:t>
      </w:r>
      <w:proofErr w:type="spellStart"/>
      <w:r w:rsidR="00B63241" w:rsidRPr="0088788A">
        <w:rPr>
          <w:b/>
          <w:i/>
          <w:sz w:val="40"/>
          <w:szCs w:val="40"/>
        </w:rPr>
        <w:t>Freedom</w:t>
      </w:r>
      <w:proofErr w:type="spellEnd"/>
      <w:r w:rsidR="00B63241" w:rsidRPr="0088788A">
        <w:rPr>
          <w:b/>
          <w:i/>
          <w:sz w:val="40"/>
          <w:szCs w:val="40"/>
        </w:rPr>
        <w:t xml:space="preserve"> Techniques)</w:t>
      </w:r>
      <w:r w:rsidR="00454EEA" w:rsidRPr="0088788A">
        <w:rPr>
          <w:b/>
          <w:sz w:val="40"/>
          <w:szCs w:val="40"/>
        </w:rPr>
        <w:t xml:space="preserve"> </w:t>
      </w:r>
      <w:proofErr w:type="spellStart"/>
      <w:r w:rsidR="00454EEA" w:rsidRPr="0088788A">
        <w:rPr>
          <w:b/>
          <w:sz w:val="40"/>
          <w:szCs w:val="40"/>
        </w:rPr>
        <w:t>EquilibreSante</w:t>
      </w:r>
      <w:proofErr w:type="spellEnd"/>
      <w:r w:rsidR="00454EEA" w:rsidRPr="0088788A">
        <w:rPr>
          <w:b/>
          <w:sz w:val="40"/>
          <w:szCs w:val="40"/>
        </w:rPr>
        <w:t xml:space="preserve"> </w:t>
      </w:r>
      <w:r w:rsidR="00454EEA" w:rsidRPr="0088788A">
        <w:rPr>
          <w:rFonts w:ascii="Andalus" w:hAnsi="Andalus" w:cs="Andalus"/>
          <w:b/>
          <w:bCs/>
          <w:sz w:val="18"/>
          <w:szCs w:val="18"/>
        </w:rPr>
        <w:t>®</w:t>
      </w:r>
    </w:p>
    <w:p w:rsidR="004028D9" w:rsidRPr="0088788A" w:rsidRDefault="004028D9">
      <w:pPr>
        <w:rPr>
          <w:sz w:val="40"/>
          <w:szCs w:val="40"/>
        </w:rPr>
      </w:pPr>
    </w:p>
    <w:p w:rsidR="00453F9A" w:rsidRPr="0088788A" w:rsidRDefault="00FD50F3" w:rsidP="0049706C">
      <w:pPr>
        <w:jc w:val="center"/>
        <w:rPr>
          <w:rFonts w:ascii="Castellar" w:hAnsi="Castellar"/>
          <w:b/>
          <w:sz w:val="56"/>
          <w:szCs w:val="56"/>
        </w:rPr>
      </w:pPr>
      <w:r>
        <w:rPr>
          <w:rFonts w:ascii="Castellar" w:hAnsi="Castellar"/>
          <w:b/>
          <w:sz w:val="56"/>
          <w:szCs w:val="56"/>
        </w:rPr>
        <w:t>FABRICE LEONARD</w:t>
      </w:r>
    </w:p>
    <w:p w:rsidR="0086111A" w:rsidRPr="0088788A" w:rsidRDefault="0086111A" w:rsidP="0086111A">
      <w:pPr>
        <w:jc w:val="center"/>
        <w:rPr>
          <w:sz w:val="44"/>
          <w:szCs w:val="44"/>
        </w:rPr>
      </w:pPr>
      <w:proofErr w:type="gramStart"/>
      <w:r w:rsidRPr="0088788A">
        <w:rPr>
          <w:sz w:val="44"/>
          <w:szCs w:val="44"/>
        </w:rPr>
        <w:t>a</w:t>
      </w:r>
      <w:proofErr w:type="gramEnd"/>
      <w:r w:rsidRPr="0088788A">
        <w:rPr>
          <w:sz w:val="44"/>
          <w:szCs w:val="44"/>
        </w:rPr>
        <w:t xml:space="preserve"> suivi l</w:t>
      </w:r>
      <w:r w:rsidR="006D6461" w:rsidRPr="0088788A">
        <w:rPr>
          <w:sz w:val="44"/>
          <w:szCs w:val="44"/>
        </w:rPr>
        <w:t xml:space="preserve">a </w:t>
      </w:r>
      <w:r w:rsidRPr="0088788A">
        <w:rPr>
          <w:sz w:val="44"/>
          <w:szCs w:val="44"/>
        </w:rPr>
        <w:t xml:space="preserve">formation EFT </w:t>
      </w:r>
      <w:proofErr w:type="spellStart"/>
      <w:r w:rsidRPr="0088788A">
        <w:rPr>
          <w:sz w:val="44"/>
          <w:szCs w:val="44"/>
        </w:rPr>
        <w:t>EquilibreSante</w:t>
      </w:r>
      <w:proofErr w:type="spellEnd"/>
      <w:r w:rsidRPr="0088788A">
        <w:rPr>
          <w:rFonts w:ascii="Andalus" w:hAnsi="Andalus" w:cs="Andalus"/>
          <w:b/>
          <w:bCs/>
          <w:sz w:val="18"/>
          <w:szCs w:val="18"/>
        </w:rPr>
        <w:t>®</w:t>
      </w:r>
      <w:r w:rsidRPr="0088788A">
        <w:rPr>
          <w:sz w:val="44"/>
          <w:szCs w:val="44"/>
        </w:rPr>
        <w:t xml:space="preserve">  de  42 heures </w:t>
      </w:r>
    </w:p>
    <w:p w:rsidR="00A7126A" w:rsidRPr="0088788A" w:rsidRDefault="00A7126A" w:rsidP="00A7126A">
      <w:pPr>
        <w:pStyle w:val="Sansinterligne"/>
        <w:rPr>
          <w:sz w:val="28"/>
          <w:szCs w:val="28"/>
        </w:rPr>
      </w:pP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</w:r>
      <w:r w:rsidRPr="0088788A">
        <w:tab/>
        <w:t xml:space="preserve">                                                     </w:t>
      </w:r>
      <w:r w:rsidR="001E152E">
        <w:t xml:space="preserve"> </w:t>
      </w:r>
      <w:r w:rsidRPr="0088788A">
        <w:t xml:space="preserve">                                                                                                                         </w:t>
      </w:r>
      <w:r w:rsidR="0080272E" w:rsidRPr="0088788A">
        <w:t xml:space="preserve">                            </w:t>
      </w:r>
      <w:r w:rsidR="0080272E" w:rsidRPr="0088788A">
        <w:tab/>
      </w:r>
      <w:r w:rsidR="0080272E" w:rsidRPr="0088788A">
        <w:tab/>
        <w:t xml:space="preserve">  </w:t>
      </w:r>
      <w:r w:rsidRPr="0088788A">
        <w:rPr>
          <w:sz w:val="28"/>
          <w:szCs w:val="28"/>
        </w:rPr>
        <w:t xml:space="preserve">A </w:t>
      </w:r>
      <w:r w:rsidR="00FD50F3">
        <w:rPr>
          <w:sz w:val="28"/>
          <w:szCs w:val="28"/>
        </w:rPr>
        <w:t>Dijon</w:t>
      </w:r>
      <w:r w:rsidR="00731C26">
        <w:rPr>
          <w:sz w:val="28"/>
          <w:szCs w:val="28"/>
        </w:rPr>
        <w:t xml:space="preserve"> le </w:t>
      </w:r>
      <w:r w:rsidR="00B005E9">
        <w:rPr>
          <w:sz w:val="28"/>
          <w:szCs w:val="28"/>
        </w:rPr>
        <w:t>2</w:t>
      </w:r>
      <w:r w:rsidR="00FD50F3">
        <w:rPr>
          <w:sz w:val="28"/>
          <w:szCs w:val="28"/>
        </w:rPr>
        <w:t>1 décembre</w:t>
      </w:r>
      <w:r w:rsidR="0080272E" w:rsidRPr="0088788A">
        <w:rPr>
          <w:sz w:val="28"/>
          <w:szCs w:val="28"/>
        </w:rPr>
        <w:t xml:space="preserve"> </w:t>
      </w:r>
      <w:r w:rsidR="00B005E9">
        <w:rPr>
          <w:sz w:val="28"/>
          <w:szCs w:val="28"/>
        </w:rPr>
        <w:t>2019</w:t>
      </w:r>
      <w:r w:rsidRPr="0088788A">
        <w:rPr>
          <w:sz w:val="28"/>
          <w:szCs w:val="28"/>
        </w:rPr>
        <w:t xml:space="preserve">                               </w:t>
      </w:r>
      <w:r w:rsidR="00FD50F3">
        <w:rPr>
          <w:sz w:val="28"/>
          <w:szCs w:val="28"/>
        </w:rPr>
        <w:t xml:space="preserve">                   </w:t>
      </w:r>
      <w:r w:rsidRPr="0088788A">
        <w:rPr>
          <w:sz w:val="28"/>
          <w:szCs w:val="28"/>
        </w:rPr>
        <w:t xml:space="preserve">                 </w:t>
      </w:r>
      <w:r w:rsidR="00B005E9">
        <w:rPr>
          <w:sz w:val="28"/>
          <w:szCs w:val="28"/>
        </w:rPr>
        <w:t xml:space="preserve">       </w:t>
      </w:r>
      <w:r w:rsidR="00731C26">
        <w:rPr>
          <w:sz w:val="28"/>
          <w:szCs w:val="28"/>
        </w:rPr>
        <w:t xml:space="preserve"> </w:t>
      </w:r>
      <w:r w:rsidRPr="0088788A">
        <w:rPr>
          <w:sz w:val="28"/>
          <w:szCs w:val="28"/>
        </w:rPr>
        <w:t xml:space="preserve">Patrick LELU                   </w:t>
      </w:r>
    </w:p>
    <w:p w:rsidR="00960C51" w:rsidRDefault="00A7126A" w:rsidP="00A7126A">
      <w:pPr>
        <w:pStyle w:val="Sansinterligne"/>
        <w:rPr>
          <w:i/>
        </w:rPr>
      </w:pPr>
      <w:r w:rsidRPr="0088788A">
        <w:t xml:space="preserve">                                  </w:t>
      </w:r>
      <w:r w:rsidRPr="0088788A">
        <w:tab/>
      </w:r>
      <w:r w:rsidRPr="0088788A">
        <w:tab/>
      </w:r>
      <w:r w:rsidRPr="0088788A">
        <w:rPr>
          <w:i/>
        </w:rPr>
        <w:t xml:space="preserve">                                                                                                                                  </w:t>
      </w:r>
      <w:r w:rsidR="006D6461" w:rsidRPr="0088788A">
        <w:rPr>
          <w:i/>
        </w:rPr>
        <w:t xml:space="preserve">         </w:t>
      </w:r>
      <w:r w:rsidRPr="0088788A">
        <w:rPr>
          <w:i/>
        </w:rPr>
        <w:t xml:space="preserve">Formateur                       </w:t>
      </w:r>
    </w:p>
    <w:p w:rsidR="00960C51" w:rsidRPr="00960C51" w:rsidRDefault="00960C51" w:rsidP="00960C51"/>
    <w:p w:rsidR="00960C51" w:rsidRDefault="00960C51" w:rsidP="00960C51"/>
    <w:sectPr w:rsidR="00960C51" w:rsidSect="00147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1"/>
      <w:pgMar w:top="1418" w:right="1418" w:bottom="1418" w:left="1418" w:header="709" w:footer="709" w:gutter="0"/>
      <w:pgBorders w:offsetFrom="page">
        <w:top w:val="threeDEngrave" w:sz="24" w:space="24" w:color="0066CC"/>
        <w:left w:val="threeDEngrave" w:sz="24" w:space="24" w:color="0066CC"/>
        <w:bottom w:val="threeDEmboss" w:sz="24" w:space="24" w:color="0066CC"/>
        <w:right w:val="threeDEmboss" w:sz="24" w:space="24" w:color="0066CC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47" w:rsidRDefault="00257147">
      <w:pPr>
        <w:spacing w:after="0" w:line="240" w:lineRule="auto"/>
      </w:pPr>
      <w:r>
        <w:separator/>
      </w:r>
    </w:p>
  </w:endnote>
  <w:endnote w:type="continuationSeparator" w:id="0">
    <w:p w:rsidR="00257147" w:rsidRDefault="0025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C6263">
    <w:pPr>
      <w:pStyle w:val="Pieddepage"/>
    </w:pPr>
    <w:r>
      <w:rPr>
        <w:noProof/>
      </w:rPr>
      <w:pict>
        <v:rect id="_x0000_s2073" style="position:absolute;margin-left:0;margin-top:0;width:41.85pt;height:9in;z-index:251679744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3" inset=",,8.64pt,10.8pt">
            <w:txbxContent>
              <w:p w:rsidR="00CE0FF7" w:rsidRDefault="005C6263">
                <w:pPr>
                  <w:pStyle w:val="Texteestomp"/>
                </w:pPr>
                <w:sdt>
                  <w:sdtPr>
                    <w:id w:val="23888244"/>
                    <w:placeholder>
                      <w:docPart w:val="2627F39DA7D945B6A598FE98F390E54A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  <w:r w:rsidR="00370511">
                  <w:t xml:space="preserve">  </w:t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oundrect id="_x0000_s2074" style="position:absolute;margin-left:0;margin-top:0;width:562.05pt;height:743.45pt;z-index:25168076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072" style="position:absolute;margin-left:0;margin-top:0;width:41pt;height:41pt;z-index:251678720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2" inset="0,0,0,0">
            <w:txbxContent>
              <w:p w:rsidR="00CE0FF7" w:rsidRDefault="005C6263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37051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7" w:rsidRDefault="005C6263">
    <w:pPr>
      <w:rPr>
        <w:sz w:val="20"/>
        <w:szCs w:val="20"/>
      </w:rPr>
    </w:pPr>
    <w:r>
      <w:rPr>
        <w:noProof/>
        <w:sz w:val="10"/>
        <w:szCs w:val="20"/>
      </w:rPr>
      <w:pict>
        <v:rect id="_x0000_s2077" style="position:absolute;margin-left:20.85pt;margin-top:0;width:46.85pt;height:9in;z-index:251684864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7" inset=",,8.64pt,10.8pt">
            <w:txbxContent>
              <w:p w:rsidR="00CE0FF7" w:rsidRDefault="005C6263">
                <w:pPr>
                  <w:pStyle w:val="Texteestomp"/>
                </w:pPr>
                <w:sdt>
                  <w:sdtPr>
                    <w:id w:val="805200567"/>
                    <w:placeholder>
                      <w:docPart w:val="65C6E8E52FB942E9825F1BE3B1D38FEE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B00DBD">
                      <w:t>Patrick LELU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</w:rPr>
      <w:pict>
        <v:roundrect id="_x0000_s2076" style="position:absolute;margin-left:0;margin-top:0;width:562.05pt;height:743.45pt;z-index:25168384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</w:rPr>
      <w:pict>
        <v:oval id="_x0000_s2075" style="position:absolute;margin-left:105.25pt;margin-top:0;width:41pt;height:41pt;z-index:25168281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75" inset="0,0,0,0">
            <w:txbxContent>
              <w:p w:rsidR="00CE0FF7" w:rsidRDefault="005C6263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begin"/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separate"/>
                </w:r>
                <w:r w:rsidR="00F2421A" w:rsidRPr="00F2421A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E0FF7" w:rsidRDefault="00CE0FF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51" w:rsidRDefault="005C6263" w:rsidP="00960C51">
    <w:pPr>
      <w:pStyle w:val="Pieddepage"/>
      <w:jc w:val="center"/>
      <w:rPr>
        <w:b/>
        <w:color w:val="FF6600"/>
      </w:rPr>
    </w:pPr>
    <w:r>
      <w:rPr>
        <w:b/>
        <w:noProof/>
        <w:color w:val="FF6600"/>
      </w:rPr>
      <w:pict>
        <v:roundrect id="_x0000_s2082" style="position:absolute;left:0;text-align:left;margin-left:0;margin-top:0;width:545.6pt;height:751.35pt;z-index:251687936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="00960C51">
      <w:rPr>
        <w:b/>
        <w:color w:val="FF6600"/>
      </w:rPr>
      <w:t xml:space="preserve">                                                                                                                                  </w:t>
    </w:r>
    <w:r w:rsidR="00537E6A">
      <w:rPr>
        <w:b/>
        <w:color w:val="FF6600"/>
      </w:rPr>
      <w:t xml:space="preserve">                       Patrick </w:t>
    </w:r>
    <w:proofErr w:type="spellStart"/>
    <w:r w:rsidR="00537E6A">
      <w:rPr>
        <w:b/>
        <w:color w:val="FF6600"/>
      </w:rPr>
      <w:t>L</w:t>
    </w:r>
    <w:r w:rsidR="00960C51">
      <w:rPr>
        <w:b/>
        <w:color w:val="FF6600"/>
      </w:rPr>
      <w:t>elu</w:t>
    </w:r>
    <w:proofErr w:type="spellEnd"/>
  </w:p>
  <w:p w:rsidR="00B005E9" w:rsidRDefault="00B00DBD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>S</w:t>
    </w:r>
    <w:r w:rsidR="0029225B" w:rsidRPr="0014730B">
      <w:rPr>
        <w:b/>
        <w:color w:val="FF6600"/>
      </w:rPr>
      <w:t>iège social : 65 Chemin de la Croix</w:t>
    </w:r>
    <w:r w:rsidRPr="0014730B">
      <w:rPr>
        <w:b/>
        <w:color w:val="FF6600"/>
      </w:rPr>
      <w:t>, 26160 POR</w:t>
    </w:r>
    <w:r w:rsidR="00B005E9">
      <w:rPr>
        <w:b/>
        <w:color w:val="FF6600"/>
      </w:rPr>
      <w:t xml:space="preserve">TES EN VALDAINE </w:t>
    </w:r>
  </w:p>
  <w:p w:rsidR="00B00DBD" w:rsidRPr="0014730B" w:rsidRDefault="00614DE8" w:rsidP="00B005E9">
    <w:pPr>
      <w:pStyle w:val="Pieddepage"/>
      <w:jc w:val="right"/>
      <w:rPr>
        <w:b/>
        <w:color w:val="FF6600"/>
      </w:rPr>
    </w:pPr>
    <w:r w:rsidRPr="0014730B">
      <w:rPr>
        <w:b/>
        <w:color w:val="FF6600"/>
      </w:rPr>
      <w:t xml:space="preserve"> </w:t>
    </w:r>
    <w:r w:rsidR="00D05DC9" w:rsidRPr="0014730B">
      <w:rPr>
        <w:b/>
        <w:color w:val="FF6600"/>
      </w:rPr>
      <w:t xml:space="preserve">                                                                  </w:t>
    </w:r>
    <w:r w:rsidR="00634E97" w:rsidRPr="0014730B">
      <w:rPr>
        <w:b/>
        <w:color w:val="FF6600"/>
      </w:rPr>
      <w:t xml:space="preserve">            </w:t>
    </w:r>
    <w:r w:rsidR="00B00DBD" w:rsidRPr="0014730B">
      <w:rPr>
        <w:b/>
        <w:color w:val="FF6600"/>
      </w:rPr>
      <w:t>Tél :</w:t>
    </w:r>
    <w:r w:rsidR="00E20C2E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06 14 53 08 28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>-</w:t>
    </w:r>
    <w:r w:rsidR="002C1511" w:rsidRPr="0014730B">
      <w:rPr>
        <w:b/>
        <w:color w:val="FF6600"/>
      </w:rPr>
      <w:t xml:space="preserve"> </w:t>
    </w:r>
    <w:r w:rsidR="00B00DBD" w:rsidRPr="0014730B">
      <w:rPr>
        <w:b/>
        <w:color w:val="FF6600"/>
      </w:rPr>
      <w:t xml:space="preserve">Email : </w:t>
    </w:r>
    <w:r w:rsidR="002C1511" w:rsidRPr="0014730B">
      <w:rPr>
        <w:b/>
        <w:color w:val="FF6600"/>
      </w:rPr>
      <w:t>contact@equilibresante.fr</w:t>
    </w:r>
  </w:p>
  <w:p w:rsidR="004E000F" w:rsidRPr="0014730B" w:rsidRDefault="00742D50" w:rsidP="00B005E9">
    <w:pPr>
      <w:pStyle w:val="Pieddepage"/>
      <w:jc w:val="right"/>
      <w:rPr>
        <w:b/>
        <w:color w:val="FF6600"/>
      </w:rPr>
    </w:pPr>
    <w:r w:rsidRPr="00742D50">
      <w:rPr>
        <w:b/>
        <w:color w:val="FF6600"/>
      </w:rPr>
      <w:t>http://formation-equilibresante.fr</w:t>
    </w:r>
    <w:r>
      <w:rPr>
        <w:b/>
        <w:color w:val="FF6600"/>
      </w:rPr>
      <w:t xml:space="preserve"> - </w:t>
    </w:r>
    <w:r w:rsidR="0029225B" w:rsidRPr="0014730B">
      <w:rPr>
        <w:b/>
        <w:color w:val="FF6600"/>
      </w:rPr>
      <w:t>http://eft.</w:t>
    </w:r>
    <w:r w:rsidR="0030117F" w:rsidRPr="0014730B">
      <w:rPr>
        <w:b/>
        <w:color w:val="FF6600"/>
      </w:rPr>
      <w:t>equilibresante.fr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47" w:rsidRDefault="00257147">
      <w:pPr>
        <w:spacing w:after="0" w:line="240" w:lineRule="auto"/>
      </w:pPr>
      <w:r>
        <w:separator/>
      </w:r>
    </w:p>
  </w:footnote>
  <w:footnote w:type="continuationSeparator" w:id="0">
    <w:p w:rsidR="00257147" w:rsidRDefault="0025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1A" w:rsidRDefault="00F2421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1A" w:rsidRDefault="00F2421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BD" w:rsidRPr="0014730B" w:rsidRDefault="00B00DBD" w:rsidP="00B005E9">
    <w:pPr>
      <w:pStyle w:val="En-tte"/>
      <w:jc w:val="right"/>
      <w:rPr>
        <w:b/>
        <w:color w:val="FF6600"/>
      </w:rPr>
    </w:pPr>
    <w:r w:rsidRPr="0014730B">
      <w:rPr>
        <w:b/>
        <w:color w:val="FF6600"/>
      </w:rPr>
      <w:t>PATRICK LELU - CONSULTANT - FORMATION</w:t>
    </w:r>
  </w:p>
  <w:p w:rsidR="00CE0FF7" w:rsidRDefault="00B005E9" w:rsidP="00B005E9">
    <w:pPr>
      <w:pStyle w:val="En-tte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  <w:r w:rsidR="0056322C">
      <w:rPr>
        <w:noProof/>
        <w:lang w:eastAsia="fr-FR"/>
      </w:rPr>
      <w:drawing>
        <wp:inline distT="0" distB="0" distL="0" distR="0">
          <wp:extent cx="952500" cy="952500"/>
          <wp:effectExtent l="19050" t="0" r="0" b="0"/>
          <wp:docPr id="2" name="Image 1" descr="ViewLogo.as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wLogo.as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85">
      <o:colormenu v:ext="edit" fillcolor="none [3204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6C"/>
    <w:rsid w:val="000106D0"/>
    <w:rsid w:val="000110AD"/>
    <w:rsid w:val="0003543B"/>
    <w:rsid w:val="00041618"/>
    <w:rsid w:val="000568B4"/>
    <w:rsid w:val="00057777"/>
    <w:rsid w:val="000734BC"/>
    <w:rsid w:val="00080067"/>
    <w:rsid w:val="000A2037"/>
    <w:rsid w:val="000D0159"/>
    <w:rsid w:val="000D70C4"/>
    <w:rsid w:val="000E0B4F"/>
    <w:rsid w:val="000F2C75"/>
    <w:rsid w:val="00116235"/>
    <w:rsid w:val="0014730B"/>
    <w:rsid w:val="00154646"/>
    <w:rsid w:val="00155761"/>
    <w:rsid w:val="00155B0D"/>
    <w:rsid w:val="00164565"/>
    <w:rsid w:val="00184FD7"/>
    <w:rsid w:val="001C067C"/>
    <w:rsid w:val="001C1185"/>
    <w:rsid w:val="001C1FAC"/>
    <w:rsid w:val="001E152E"/>
    <w:rsid w:val="001E666C"/>
    <w:rsid w:val="002137D0"/>
    <w:rsid w:val="00213EB3"/>
    <w:rsid w:val="00241AFE"/>
    <w:rsid w:val="00257147"/>
    <w:rsid w:val="0029225B"/>
    <w:rsid w:val="002C1511"/>
    <w:rsid w:val="002F17CF"/>
    <w:rsid w:val="00300E08"/>
    <w:rsid w:val="0030117F"/>
    <w:rsid w:val="00332D91"/>
    <w:rsid w:val="003406BF"/>
    <w:rsid w:val="0034492F"/>
    <w:rsid w:val="0035693C"/>
    <w:rsid w:val="00356D18"/>
    <w:rsid w:val="00362409"/>
    <w:rsid w:val="00363EF6"/>
    <w:rsid w:val="003673DC"/>
    <w:rsid w:val="00370511"/>
    <w:rsid w:val="0038100D"/>
    <w:rsid w:val="003A2221"/>
    <w:rsid w:val="003B7341"/>
    <w:rsid w:val="003B745D"/>
    <w:rsid w:val="003C302F"/>
    <w:rsid w:val="004028D9"/>
    <w:rsid w:val="0040574E"/>
    <w:rsid w:val="00435A3D"/>
    <w:rsid w:val="00453F9A"/>
    <w:rsid w:val="00454EEA"/>
    <w:rsid w:val="00471036"/>
    <w:rsid w:val="004730CD"/>
    <w:rsid w:val="004734D0"/>
    <w:rsid w:val="004962CC"/>
    <w:rsid w:val="0049706C"/>
    <w:rsid w:val="004D2B2A"/>
    <w:rsid w:val="004E000F"/>
    <w:rsid w:val="00537E6A"/>
    <w:rsid w:val="00544C9B"/>
    <w:rsid w:val="0055616C"/>
    <w:rsid w:val="00556A8D"/>
    <w:rsid w:val="0056322C"/>
    <w:rsid w:val="00567F0D"/>
    <w:rsid w:val="00572236"/>
    <w:rsid w:val="00575DDD"/>
    <w:rsid w:val="00576428"/>
    <w:rsid w:val="005846CE"/>
    <w:rsid w:val="00593BD0"/>
    <w:rsid w:val="005A1AFD"/>
    <w:rsid w:val="005B2792"/>
    <w:rsid w:val="005B7902"/>
    <w:rsid w:val="005C6263"/>
    <w:rsid w:val="005D68A3"/>
    <w:rsid w:val="00606E81"/>
    <w:rsid w:val="00614DE8"/>
    <w:rsid w:val="006316F1"/>
    <w:rsid w:val="00634E97"/>
    <w:rsid w:val="006574BE"/>
    <w:rsid w:val="00671F6E"/>
    <w:rsid w:val="006728A8"/>
    <w:rsid w:val="00681389"/>
    <w:rsid w:val="00690ACF"/>
    <w:rsid w:val="006C39E7"/>
    <w:rsid w:val="006D0768"/>
    <w:rsid w:val="006D10F4"/>
    <w:rsid w:val="006D40F3"/>
    <w:rsid w:val="006D5AC7"/>
    <w:rsid w:val="006D6461"/>
    <w:rsid w:val="006F7310"/>
    <w:rsid w:val="00731C26"/>
    <w:rsid w:val="00734EB6"/>
    <w:rsid w:val="00740D9D"/>
    <w:rsid w:val="00742D50"/>
    <w:rsid w:val="00762581"/>
    <w:rsid w:val="00775EB6"/>
    <w:rsid w:val="00776323"/>
    <w:rsid w:val="007A4024"/>
    <w:rsid w:val="007B56FD"/>
    <w:rsid w:val="007B7582"/>
    <w:rsid w:val="007C334E"/>
    <w:rsid w:val="007C7352"/>
    <w:rsid w:val="007D5534"/>
    <w:rsid w:val="007D5BD9"/>
    <w:rsid w:val="007E532D"/>
    <w:rsid w:val="007E561C"/>
    <w:rsid w:val="007E574F"/>
    <w:rsid w:val="007F525A"/>
    <w:rsid w:val="0080120D"/>
    <w:rsid w:val="0080272E"/>
    <w:rsid w:val="008203A6"/>
    <w:rsid w:val="00824A8C"/>
    <w:rsid w:val="008252D0"/>
    <w:rsid w:val="008513AA"/>
    <w:rsid w:val="0086111A"/>
    <w:rsid w:val="00866707"/>
    <w:rsid w:val="0088788A"/>
    <w:rsid w:val="008942CF"/>
    <w:rsid w:val="008E10EF"/>
    <w:rsid w:val="008E1A8F"/>
    <w:rsid w:val="008F65E6"/>
    <w:rsid w:val="0091090D"/>
    <w:rsid w:val="00944A5D"/>
    <w:rsid w:val="00960C51"/>
    <w:rsid w:val="009752D8"/>
    <w:rsid w:val="0098208D"/>
    <w:rsid w:val="00993A3D"/>
    <w:rsid w:val="009A2B41"/>
    <w:rsid w:val="009B5649"/>
    <w:rsid w:val="009D14A2"/>
    <w:rsid w:val="009D1B3C"/>
    <w:rsid w:val="009E43AA"/>
    <w:rsid w:val="009E78FE"/>
    <w:rsid w:val="00A272A9"/>
    <w:rsid w:val="00A27B22"/>
    <w:rsid w:val="00A3771A"/>
    <w:rsid w:val="00A50AB4"/>
    <w:rsid w:val="00A557D8"/>
    <w:rsid w:val="00A66C87"/>
    <w:rsid w:val="00A7126A"/>
    <w:rsid w:val="00A807A4"/>
    <w:rsid w:val="00A816E3"/>
    <w:rsid w:val="00A95543"/>
    <w:rsid w:val="00A95722"/>
    <w:rsid w:val="00AA2299"/>
    <w:rsid w:val="00AA6A76"/>
    <w:rsid w:val="00AB1D9C"/>
    <w:rsid w:val="00AF11C8"/>
    <w:rsid w:val="00B005E9"/>
    <w:rsid w:val="00B009B8"/>
    <w:rsid w:val="00B00DBD"/>
    <w:rsid w:val="00B1594B"/>
    <w:rsid w:val="00B201AB"/>
    <w:rsid w:val="00B454FE"/>
    <w:rsid w:val="00B45D86"/>
    <w:rsid w:val="00B532DE"/>
    <w:rsid w:val="00B57B44"/>
    <w:rsid w:val="00B60FD1"/>
    <w:rsid w:val="00B63241"/>
    <w:rsid w:val="00B667EB"/>
    <w:rsid w:val="00B872AD"/>
    <w:rsid w:val="00BC13BE"/>
    <w:rsid w:val="00BD10CD"/>
    <w:rsid w:val="00BD42D4"/>
    <w:rsid w:val="00BD58AF"/>
    <w:rsid w:val="00BD71C7"/>
    <w:rsid w:val="00C16C6F"/>
    <w:rsid w:val="00C2132F"/>
    <w:rsid w:val="00C31220"/>
    <w:rsid w:val="00C35C0A"/>
    <w:rsid w:val="00C92911"/>
    <w:rsid w:val="00C933D6"/>
    <w:rsid w:val="00CA79A9"/>
    <w:rsid w:val="00CC12F0"/>
    <w:rsid w:val="00CD1CE8"/>
    <w:rsid w:val="00CE0FF7"/>
    <w:rsid w:val="00CE72E9"/>
    <w:rsid w:val="00D0093D"/>
    <w:rsid w:val="00D05DC9"/>
    <w:rsid w:val="00D10EEF"/>
    <w:rsid w:val="00D15773"/>
    <w:rsid w:val="00D20A81"/>
    <w:rsid w:val="00D533A1"/>
    <w:rsid w:val="00D7559B"/>
    <w:rsid w:val="00D82E4C"/>
    <w:rsid w:val="00D9272A"/>
    <w:rsid w:val="00DA67B8"/>
    <w:rsid w:val="00E1250B"/>
    <w:rsid w:val="00E20C2E"/>
    <w:rsid w:val="00E21A2F"/>
    <w:rsid w:val="00E22B9E"/>
    <w:rsid w:val="00E326C4"/>
    <w:rsid w:val="00E358FC"/>
    <w:rsid w:val="00E40286"/>
    <w:rsid w:val="00E54BD8"/>
    <w:rsid w:val="00E56525"/>
    <w:rsid w:val="00E57F52"/>
    <w:rsid w:val="00E808BA"/>
    <w:rsid w:val="00EA33D1"/>
    <w:rsid w:val="00ED6F4E"/>
    <w:rsid w:val="00F2421A"/>
    <w:rsid w:val="00F57C9E"/>
    <w:rsid w:val="00F65A06"/>
    <w:rsid w:val="00F83332"/>
    <w:rsid w:val="00F85CB8"/>
    <w:rsid w:val="00FA4AB4"/>
    <w:rsid w:val="00FB2D13"/>
    <w:rsid w:val="00FB2F76"/>
    <w:rsid w:val="00FD50F3"/>
    <w:rsid w:val="00FD6EA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  <w15:docId w15:val="{270CC42C-B388-4AE3-8F54-BB251922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FF7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CE0FF7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E0FF7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0FF7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0FF7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0F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0FF7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0FF7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0FF7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0FF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qFormat/>
    <w:rsid w:val="00CE0FF7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E0F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FF7"/>
    <w:rPr>
      <w:color w:val="000000" w:themeColor="text1"/>
    </w:rPr>
  </w:style>
  <w:style w:type="paragraph" w:styleId="Sansinterligne">
    <w:name w:val="No Spacing"/>
    <w:basedOn w:val="Normal"/>
    <w:uiPriority w:val="1"/>
    <w:qFormat/>
    <w:rsid w:val="00CE0FF7"/>
    <w:pPr>
      <w:spacing w:after="0" w:line="240" w:lineRule="auto"/>
    </w:pPr>
  </w:style>
  <w:style w:type="paragraph" w:styleId="Formuledepolitesse">
    <w:name w:val="Closing"/>
    <w:basedOn w:val="Normal"/>
    <w:link w:val="FormuledepolitesseCar"/>
    <w:uiPriority w:val="7"/>
    <w:unhideWhenUsed/>
    <w:qFormat/>
    <w:rsid w:val="00CE0FF7"/>
    <w:pPr>
      <w:spacing w:before="480" w:after="9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7"/>
    <w:rsid w:val="00CE0FF7"/>
    <w:rPr>
      <w:rFonts w:eastAsiaTheme="minorEastAsia"/>
      <w:color w:val="000000" w:themeColor="text1"/>
      <w:lang w:val="fr-FR"/>
    </w:rPr>
  </w:style>
  <w:style w:type="paragraph" w:customStyle="1" w:styleId="Adressedudestinataire">
    <w:name w:val="Adresse du destinataire"/>
    <w:basedOn w:val="Sansinterligne"/>
    <w:uiPriority w:val="5"/>
    <w:qFormat/>
    <w:rsid w:val="00CE0FF7"/>
    <w:pPr>
      <w:spacing w:after="360"/>
      <w:contextualSpacing/>
    </w:p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rsid w:val="00CE0FF7"/>
    <w:pPr>
      <w:spacing w:before="480" w:after="320"/>
      <w:contextualSpacing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6"/>
    <w:rsid w:val="00CE0FF7"/>
    <w:rPr>
      <w:b/>
      <w:bCs/>
      <w:color w:val="000000" w:themeColor="text1"/>
    </w:rPr>
  </w:style>
  <w:style w:type="paragraph" w:customStyle="1" w:styleId="Adressedelexpditeur">
    <w:name w:val="Adresse de l'expéditeur"/>
    <w:basedOn w:val="Sansinterligne"/>
    <w:uiPriority w:val="3"/>
    <w:qFormat/>
    <w:rsid w:val="00CE0FF7"/>
    <w:pPr>
      <w:spacing w:after="360"/>
      <w:contextualSpacing/>
    </w:pPr>
  </w:style>
  <w:style w:type="paragraph" w:styleId="Signature">
    <w:name w:val="Signature"/>
    <w:basedOn w:val="Normal"/>
    <w:link w:val="SignatureCar"/>
    <w:uiPriority w:val="8"/>
    <w:unhideWhenUsed/>
    <w:rsid w:val="00CE0FF7"/>
    <w:pPr>
      <w:spacing w:after="200"/>
      <w:contextualSpacing/>
    </w:pPr>
  </w:style>
  <w:style w:type="character" w:customStyle="1" w:styleId="SignatureCar">
    <w:name w:val="Signature Car"/>
    <w:basedOn w:val="Policepardfaut"/>
    <w:link w:val="Signature"/>
    <w:uiPriority w:val="8"/>
    <w:rsid w:val="00CE0FF7"/>
    <w:rPr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FF7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FF7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CE0FF7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CE0FF7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paragraph" w:styleId="Lgende">
    <w:name w:val="caption"/>
    <w:basedOn w:val="Normal"/>
    <w:next w:val="Normal"/>
    <w:uiPriority w:val="35"/>
    <w:unhideWhenUsed/>
    <w:qFormat/>
    <w:rsid w:val="00CE0FF7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E0FF7"/>
  </w:style>
  <w:style w:type="character" w:customStyle="1" w:styleId="DateCar">
    <w:name w:val="Date Car"/>
    <w:basedOn w:val="Policepardfaut"/>
    <w:link w:val="Date"/>
    <w:uiPriority w:val="99"/>
    <w:semiHidden/>
    <w:rsid w:val="00CE0FF7"/>
    <w:rPr>
      <w:rFonts w:eastAsiaTheme="minorEastAsia"/>
      <w:color w:val="000000" w:themeColor="text1"/>
      <w:lang w:val="fr-FR"/>
    </w:rPr>
  </w:style>
  <w:style w:type="character" w:styleId="Accentuation">
    <w:name w:val="Emphasis"/>
    <w:uiPriority w:val="20"/>
    <w:qFormat/>
    <w:rsid w:val="00CE0FF7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E0F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0FF7"/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E0FF7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E0FF7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0FF7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E0FF7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E0FF7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E0FF7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E0FF7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CE0FF7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Lienhypertexte">
    <w:name w:val="Hyperlink"/>
    <w:basedOn w:val="Policepardfaut"/>
    <w:uiPriority w:val="99"/>
    <w:unhideWhenUsed/>
    <w:rsid w:val="00CE0FF7"/>
    <w:rPr>
      <w:color w:val="CC9900" w:themeColor="hyperlink"/>
      <w:u w:val="single"/>
    </w:rPr>
  </w:style>
  <w:style w:type="character" w:styleId="Emphaseintense">
    <w:name w:val="Intense Emphasis"/>
    <w:basedOn w:val="Policepardfaut"/>
    <w:uiPriority w:val="21"/>
    <w:qFormat/>
    <w:rsid w:val="00CE0FF7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CE0FF7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F7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CE0FF7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7"/>
    <w:unhideWhenUsed/>
    <w:qFormat/>
    <w:rsid w:val="00CE0FF7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7"/>
    <w:unhideWhenUsed/>
    <w:qFormat/>
    <w:rsid w:val="00CE0FF7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7"/>
    <w:unhideWhenUsed/>
    <w:qFormat/>
    <w:rsid w:val="00CE0FF7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7"/>
    <w:unhideWhenUsed/>
    <w:qFormat/>
    <w:rsid w:val="00CE0FF7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7"/>
    <w:unhideWhenUsed/>
    <w:qFormat/>
    <w:rsid w:val="00CE0FF7"/>
    <w:pPr>
      <w:numPr>
        <w:numId w:val="15"/>
      </w:numPr>
      <w:spacing w:after="0"/>
    </w:pPr>
  </w:style>
  <w:style w:type="paragraph" w:styleId="Citation">
    <w:name w:val="Quote"/>
    <w:basedOn w:val="Normal"/>
    <w:link w:val="CitationCar"/>
    <w:uiPriority w:val="29"/>
    <w:qFormat/>
    <w:rsid w:val="00CE0FF7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E0FF7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CE0FF7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paragraph" w:styleId="Sous-titre">
    <w:name w:val="Subtitle"/>
    <w:basedOn w:val="Normal"/>
    <w:link w:val="Sous-titreCar"/>
    <w:uiPriority w:val="11"/>
    <w:rsid w:val="00CE0FF7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0FF7"/>
    <w:rPr>
      <w:rFonts w:asciiTheme="majorHAnsi" w:eastAsiaTheme="majorEastAsia" w:hAnsiTheme="majorHAnsi" w:cstheme="majorBidi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CE0FF7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CE0FF7"/>
    <w:rPr>
      <w:color w:val="737373" w:themeColor="text1" w:themeTint="8C"/>
      <w:sz w:val="22"/>
      <w:u w:val="single"/>
    </w:rPr>
  </w:style>
  <w:style w:type="paragraph" w:styleId="Titre">
    <w:name w:val="Title"/>
    <w:basedOn w:val="Normal"/>
    <w:link w:val="TitreCar"/>
    <w:uiPriority w:val="10"/>
    <w:rsid w:val="00CE0FF7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E0FF7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TM1">
    <w:name w:val="toc 1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CE0F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Textededate">
    <w:name w:val="Texte de date"/>
    <w:basedOn w:val="Normal"/>
    <w:uiPriority w:val="35"/>
    <w:rsid w:val="00CE0FF7"/>
    <w:pPr>
      <w:spacing w:before="720" w:after="200"/>
      <w:contextualSpacing/>
    </w:pPr>
  </w:style>
  <w:style w:type="paragraph" w:customStyle="1" w:styleId="Texteestomp">
    <w:name w:val="Texte estompé"/>
    <w:basedOn w:val="Sansinterligne"/>
    <w:uiPriority w:val="35"/>
    <w:qFormat/>
    <w:rsid w:val="00CE0FF7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paragraph" w:customStyle="1" w:styleId="En-ttedepagepaire">
    <w:name w:val="En-tête de page paire"/>
    <w:basedOn w:val="Sansinterligne"/>
    <w:qFormat/>
    <w:rsid w:val="00CE0FF7"/>
    <w:pPr>
      <w:pBdr>
        <w:bottom w:val="single" w:sz="4" w:space="1" w:color="D34817" w:themeColor="accent1"/>
      </w:pBdr>
    </w:pPr>
    <w:rPr>
      <w:b/>
      <w:bCs/>
      <w:color w:val="696464" w:themeColor="text2"/>
      <w:sz w:val="20"/>
    </w:rPr>
  </w:style>
  <w:style w:type="character" w:styleId="Textedelespacerserv">
    <w:name w:val="Placeholder Text"/>
    <w:basedOn w:val="Policepardfaut"/>
    <w:uiPriority w:val="99"/>
    <w:semiHidden/>
    <w:rsid w:val="00CE0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Lett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F39DA7D945B6A598FE98F390E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EB1F8-661A-48CE-8684-A46A3481C21B}"/>
      </w:docPartPr>
      <w:docPartBody>
        <w:p w:rsidR="00F869E5" w:rsidRDefault="006155E9">
          <w:pPr>
            <w:pStyle w:val="2627F39DA7D945B6A598FE98F390E54A"/>
          </w:pPr>
          <w:r>
            <w:rPr>
              <w:rStyle w:val="Textedelespacerserv"/>
              <w:rFonts w:eastAsiaTheme="majorEastAsia" w:cstheme="majorBidi"/>
              <w:szCs w:val="20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36A3"/>
    <w:rsid w:val="00091171"/>
    <w:rsid w:val="000A6608"/>
    <w:rsid w:val="000B277A"/>
    <w:rsid w:val="000C2E92"/>
    <w:rsid w:val="000C7783"/>
    <w:rsid w:val="00125B64"/>
    <w:rsid w:val="00134A6B"/>
    <w:rsid w:val="00203B81"/>
    <w:rsid w:val="00251676"/>
    <w:rsid w:val="003635DD"/>
    <w:rsid w:val="003964DB"/>
    <w:rsid w:val="003C5A49"/>
    <w:rsid w:val="003D68EB"/>
    <w:rsid w:val="00484804"/>
    <w:rsid w:val="004A0394"/>
    <w:rsid w:val="0056409F"/>
    <w:rsid w:val="005727DA"/>
    <w:rsid w:val="00580773"/>
    <w:rsid w:val="005D2582"/>
    <w:rsid w:val="006155E9"/>
    <w:rsid w:val="006347D9"/>
    <w:rsid w:val="00662D53"/>
    <w:rsid w:val="006A0BD9"/>
    <w:rsid w:val="006A1C60"/>
    <w:rsid w:val="006F6641"/>
    <w:rsid w:val="0072676C"/>
    <w:rsid w:val="007319CB"/>
    <w:rsid w:val="007C41F6"/>
    <w:rsid w:val="007E50B2"/>
    <w:rsid w:val="007F3FC6"/>
    <w:rsid w:val="008443C9"/>
    <w:rsid w:val="008B2FD0"/>
    <w:rsid w:val="008D1C08"/>
    <w:rsid w:val="009264CF"/>
    <w:rsid w:val="00BB6BC9"/>
    <w:rsid w:val="00BD7F43"/>
    <w:rsid w:val="00BF7273"/>
    <w:rsid w:val="00C53467"/>
    <w:rsid w:val="00C559CE"/>
    <w:rsid w:val="00C563EF"/>
    <w:rsid w:val="00CC2BB1"/>
    <w:rsid w:val="00D00559"/>
    <w:rsid w:val="00D036A3"/>
    <w:rsid w:val="00D93358"/>
    <w:rsid w:val="00DC70E6"/>
    <w:rsid w:val="00E17209"/>
    <w:rsid w:val="00E30CB4"/>
    <w:rsid w:val="00E35D3E"/>
    <w:rsid w:val="00E55672"/>
    <w:rsid w:val="00E932A1"/>
    <w:rsid w:val="00E979D2"/>
    <w:rsid w:val="00ED0E03"/>
    <w:rsid w:val="00ED1D44"/>
    <w:rsid w:val="00EF1F5B"/>
    <w:rsid w:val="00EF362B"/>
    <w:rsid w:val="00F65E8D"/>
    <w:rsid w:val="00F77D04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38BD721857645839C0D2ECB2FF80B09">
    <w:name w:val="138BD721857645839C0D2ECB2FF80B09"/>
    <w:rsid w:val="00F869E5"/>
  </w:style>
  <w:style w:type="paragraph" w:customStyle="1" w:styleId="63ED2C612BFA492882367CF45FC439B9">
    <w:name w:val="63ED2C612BFA492882367CF45FC439B9"/>
    <w:rsid w:val="00F869E5"/>
  </w:style>
  <w:style w:type="paragraph" w:customStyle="1" w:styleId="ABCEE408E8A048B0BCAB151F5D969B40">
    <w:name w:val="ABCEE408E8A048B0BCAB151F5D969B40"/>
    <w:rsid w:val="00F869E5"/>
  </w:style>
  <w:style w:type="paragraph" w:customStyle="1" w:styleId="4CF55A21CC9543488ECEF7230E137225">
    <w:name w:val="4CF55A21CC9543488ECEF7230E137225"/>
    <w:rsid w:val="00F869E5"/>
  </w:style>
  <w:style w:type="paragraph" w:customStyle="1" w:styleId="E747AEE0C4474687949D6C1C151E17CB">
    <w:name w:val="E747AEE0C4474687949D6C1C151E17CB"/>
    <w:rsid w:val="00F869E5"/>
  </w:style>
  <w:style w:type="paragraph" w:customStyle="1" w:styleId="C1E6E18429FD42EF95BD4201E2224AD8">
    <w:name w:val="C1E6E18429FD42EF95BD4201E2224AD8"/>
    <w:rsid w:val="00F869E5"/>
  </w:style>
  <w:style w:type="paragraph" w:customStyle="1" w:styleId="1EC81FFED5CF4394885BDEAF9A981173">
    <w:name w:val="1EC81FFED5CF4394885BDEAF9A981173"/>
    <w:rsid w:val="00F869E5"/>
  </w:style>
  <w:style w:type="paragraph" w:customStyle="1" w:styleId="7F9EE9D50B3C4D138C1E7E6D1E373F2D">
    <w:name w:val="7F9EE9D50B3C4D138C1E7E6D1E373F2D"/>
    <w:rsid w:val="00F869E5"/>
  </w:style>
  <w:style w:type="paragraph" w:customStyle="1" w:styleId="53176FB7AE83487AACFB41F2A152FDEC">
    <w:name w:val="53176FB7AE83487AACFB41F2A152FDEC"/>
    <w:rsid w:val="00F869E5"/>
  </w:style>
  <w:style w:type="paragraph" w:customStyle="1" w:styleId="ABC3C3A8FD724B24B40CD961168ED41C">
    <w:name w:val="ABC3C3A8FD724B24B40CD961168ED41C"/>
    <w:rsid w:val="00F869E5"/>
  </w:style>
  <w:style w:type="paragraph" w:customStyle="1" w:styleId="4E191F159C7E41A3A8395F98516B2AD3">
    <w:name w:val="4E191F159C7E41A3A8395F98516B2AD3"/>
    <w:rsid w:val="00F869E5"/>
  </w:style>
  <w:style w:type="paragraph" w:customStyle="1" w:styleId="77871995EDBD432FBF0F024A30E344B5">
    <w:name w:val="77871995EDBD432FBF0F024A30E344B5"/>
    <w:rsid w:val="00F869E5"/>
  </w:style>
  <w:style w:type="character" w:styleId="Textedelespacerserv">
    <w:name w:val="Placeholder Text"/>
    <w:basedOn w:val="Policepardfaut"/>
    <w:uiPriority w:val="99"/>
    <w:semiHidden/>
    <w:rsid w:val="00F869E5"/>
    <w:rPr>
      <w:rFonts w:eastAsiaTheme="minorEastAsia" w:cstheme="minorBidi"/>
      <w:bCs w:val="0"/>
      <w:iCs w:val="0"/>
      <w:color w:val="808080"/>
      <w:szCs w:val="22"/>
      <w:lang w:val="fr-FR"/>
    </w:rPr>
  </w:style>
  <w:style w:type="paragraph" w:customStyle="1" w:styleId="2627F39DA7D945B6A598FE98F390E54A">
    <w:name w:val="2627F39DA7D945B6A598FE98F390E54A"/>
    <w:rsid w:val="00F869E5"/>
  </w:style>
  <w:style w:type="paragraph" w:customStyle="1" w:styleId="65C6E8E52FB942E9825F1BE3B1D38FEE">
    <w:name w:val="65C6E8E52FB942E9825F1BE3B1D38FEE"/>
    <w:rsid w:val="00F869E5"/>
  </w:style>
  <w:style w:type="paragraph" w:customStyle="1" w:styleId="D94B45973B644349B29AAC12597CD31A">
    <w:name w:val="D94B45973B644349B29AAC12597CD31A"/>
    <w:rsid w:val="00D036A3"/>
  </w:style>
  <w:style w:type="paragraph" w:customStyle="1" w:styleId="B018AD03B7634DBE923A3A1043D69388">
    <w:name w:val="B018AD03B7634DBE923A3A1043D69388"/>
    <w:rsid w:val="00D036A3"/>
  </w:style>
  <w:style w:type="paragraph" w:customStyle="1" w:styleId="29186C8E847F421BBDE3A5A82B33AFBC">
    <w:name w:val="29186C8E847F421BBDE3A5A82B33AFBC"/>
    <w:rsid w:val="00D036A3"/>
  </w:style>
  <w:style w:type="paragraph" w:customStyle="1" w:styleId="60B62D3C2A494AB994F0D26D8A7FA671">
    <w:name w:val="60B62D3C2A494AB994F0D26D8A7FA671"/>
    <w:rsid w:val="00D036A3"/>
  </w:style>
  <w:style w:type="paragraph" w:customStyle="1" w:styleId="A51E8752F2284BE294FDC72F0A86261C">
    <w:name w:val="A51E8752F2284BE294FDC72F0A86261C"/>
    <w:rsid w:val="00D03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2009-10-08T00:00:00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Letter(3).dotx</Template>
  <TotalTime>3</TotalTime>
  <Pages>1</Pages>
  <Words>112</Words>
  <Characters>619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Patrick LELU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</dc:creator>
  <cp:lastModifiedBy>Utilisateur Windows</cp:lastModifiedBy>
  <cp:revision>2</cp:revision>
  <cp:lastPrinted>2017-12-22T13:06:00Z</cp:lastPrinted>
  <dcterms:created xsi:type="dcterms:W3CDTF">2019-12-06T22:54:00Z</dcterms:created>
  <dcterms:modified xsi:type="dcterms:W3CDTF">2019-12-06T22:54:00Z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  <property fmtid="{D5CDD505-2E9C-101B-9397-08002B2CF9AE}" pid="4" name="_TemplateID">
    <vt:lpwstr>TC101996511036</vt:lpwstr>
  </property>
</Properties>
</file>