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FD2454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Laurence lance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</w:t>
      </w:r>
      <w:r w:rsidR="001E152E">
        <w:t xml:space="preserve"> </w:t>
      </w:r>
      <w:r w:rsidRPr="0088788A">
        <w:t xml:space="preserve">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FD2454">
        <w:rPr>
          <w:sz w:val="28"/>
          <w:szCs w:val="28"/>
        </w:rPr>
        <w:t>Paris</w:t>
      </w:r>
      <w:r w:rsidR="00731C26">
        <w:rPr>
          <w:sz w:val="28"/>
          <w:szCs w:val="28"/>
        </w:rPr>
        <w:t xml:space="preserve"> le </w:t>
      </w:r>
      <w:r w:rsidR="00FD2454">
        <w:rPr>
          <w:sz w:val="28"/>
          <w:szCs w:val="28"/>
        </w:rPr>
        <w:t>18 avril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>20</w:t>
      </w:r>
      <w:r w:rsidR="00605C3B">
        <w:rPr>
          <w:sz w:val="28"/>
          <w:szCs w:val="28"/>
        </w:rPr>
        <w:t>20</w:t>
      </w:r>
      <w:r w:rsidRPr="0088788A">
        <w:rPr>
          <w:sz w:val="28"/>
          <w:szCs w:val="28"/>
        </w:rPr>
        <w:t xml:space="preserve">                               </w:t>
      </w:r>
      <w:r w:rsidR="00FD50F3">
        <w:rPr>
          <w:sz w:val="28"/>
          <w:szCs w:val="28"/>
        </w:rPr>
        <w:t xml:space="preserve">                   </w:t>
      </w:r>
      <w:r w:rsidRPr="0088788A">
        <w:rPr>
          <w:sz w:val="28"/>
          <w:szCs w:val="28"/>
        </w:rPr>
        <w:t xml:space="preserve">                 </w:t>
      </w:r>
      <w:r w:rsidR="00B005E9">
        <w:rPr>
          <w:sz w:val="28"/>
          <w:szCs w:val="28"/>
        </w:rPr>
        <w:t xml:space="preserve">     </w:t>
      </w:r>
      <w:r w:rsidR="00605C3B">
        <w:rPr>
          <w:sz w:val="28"/>
          <w:szCs w:val="28"/>
        </w:rPr>
        <w:t xml:space="preserve">       </w:t>
      </w:r>
      <w:r w:rsidR="00B005E9">
        <w:rPr>
          <w:sz w:val="28"/>
          <w:szCs w:val="28"/>
        </w:rPr>
        <w:t xml:space="preserve">  </w:t>
      </w:r>
      <w:r w:rsidR="00FD2454">
        <w:rPr>
          <w:sz w:val="28"/>
          <w:szCs w:val="28"/>
        </w:rPr>
        <w:t xml:space="preserve">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960C51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p w:rsidR="00960C51" w:rsidRPr="00960C51" w:rsidRDefault="00960C51" w:rsidP="00960C51"/>
    <w:p w:rsidR="00960C51" w:rsidRDefault="00960C51" w:rsidP="00960C51"/>
    <w:sectPr w:rsidR="00960C51" w:rsidSect="0014730B"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6F" w:rsidRDefault="0078686F">
      <w:pPr>
        <w:spacing w:after="0" w:line="240" w:lineRule="auto"/>
      </w:pPr>
      <w:r>
        <w:separator/>
      </w:r>
    </w:p>
  </w:endnote>
  <w:endnote w:type="continuationSeparator" w:id="0">
    <w:p w:rsidR="0078686F" w:rsidRDefault="0078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78686F">
    <w:pPr>
      <w:pStyle w:val="Pieddepage"/>
    </w:pPr>
    <w:r>
      <w:rPr>
        <w:noProof/>
      </w:rPr>
      <w:pict>
        <v:rect id="_x0000_s2073" style="position:absolute;margin-left:0;margin-top:0;width:41.85pt;height:9in;z-index:25167974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3" inset=",,8.64pt,10.8pt">
            <w:txbxContent>
              <w:p w:rsidR="00CE0FF7" w:rsidRDefault="0078686F">
                <w:pPr>
                  <w:pStyle w:val="Texteestomp"/>
                </w:pPr>
                <w:sdt>
                  <w:sdtPr>
                    <w:id w:val="23888244"/>
                    <w:placeholder>
                      <w:docPart w:val="2627F39DA7D945B6A598FE98F390E54A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  <w:r w:rsidR="00370511">
                  <w:t xml:space="preserve">  </w: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oundrect id="_x0000_s2074" style="position:absolute;margin-left:0;margin-top:0;width:562.05pt;height:743.45pt;z-index:25168076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72" style="position:absolute;margin-left:0;margin-top:0;width:41pt;height:41pt;z-index:251678720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2" inset="0,0,0,0">
            <w:txbxContent>
              <w:p w:rsidR="00CE0FF7" w:rsidRDefault="0078686F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37051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78686F">
    <w:pPr>
      <w:rPr>
        <w:sz w:val="20"/>
        <w:szCs w:val="20"/>
      </w:rPr>
    </w:pPr>
    <w:r>
      <w:rPr>
        <w:noProof/>
        <w:sz w:val="10"/>
        <w:szCs w:val="20"/>
      </w:rPr>
      <w:pict>
        <v:rect id="_x0000_s2077" style="position:absolute;margin-left:41.4pt;margin-top:0;width:46.85pt;height:9in;z-index:251684864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7" inset=",,8.64pt,10.8pt">
            <w:txbxContent>
              <w:p w:rsidR="00CE0FF7" w:rsidRDefault="0078686F">
                <w:pPr>
                  <w:pStyle w:val="Texteestomp"/>
                </w:pPr>
                <w:sdt>
                  <w:sdtPr>
                    <w:id w:val="805200567"/>
                    <w:placeholder>
                      <w:docPart w:val="65C6E8E52FB942E9825F1BE3B1D38FEE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</w:rPr>
      <w:pict>
        <v:roundrect id="_x0000_s2076" style="position:absolute;margin-left:0;margin-top:0;width:562.05pt;height:743.45pt;z-index:2516838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</w:rPr>
      <w:pict>
        <v:oval id="_x0000_s2075" style="position:absolute;margin-left:108.25pt;margin-top:0;width:41pt;height:41pt;z-index:25168281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75" inset="0,0,0,0">
            <w:txbxContent>
              <w:p w:rsidR="00CE0FF7" w:rsidRDefault="0078686F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F2421A" w:rsidRPr="00F2421A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78686F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</w:rPr>
      <w:pict>
        <v:roundrect id="_x0000_s2082" style="position:absolute;left:0;text-align:left;margin-left:0;margin-top:0;width:545.6pt;height:751.35pt;z-index:251687936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</w:t>
    </w:r>
    <w:r w:rsidR="00605C3B">
      <w:rPr>
        <w:b/>
        <w:color w:val="FF6600"/>
      </w:rPr>
      <w:t>formation-</w:t>
    </w:r>
    <w:r w:rsidR="002C1511" w:rsidRPr="0014730B">
      <w:rPr>
        <w:b/>
        <w:color w:val="FF6600"/>
      </w:rPr>
      <w:t>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6F" w:rsidRDefault="0078686F">
      <w:pPr>
        <w:spacing w:after="0" w:line="240" w:lineRule="auto"/>
      </w:pPr>
      <w:r>
        <w:separator/>
      </w:r>
    </w:p>
  </w:footnote>
  <w:footnote w:type="continuationSeparator" w:id="0">
    <w:p w:rsidR="0078686F" w:rsidRDefault="0078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5D06D6" w:rsidP="00B005E9">
    <w:pPr>
      <w:pStyle w:val="En-tte"/>
      <w:jc w:val="right"/>
      <w:rPr>
        <w:b/>
        <w:color w:val="FF6600"/>
      </w:rPr>
    </w:pP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 wp14:anchorId="67CED562" wp14:editId="04DCFEAD">
          <wp:simplePos x="0" y="0"/>
          <wp:positionH relativeFrom="column">
            <wp:posOffset>-200025</wp:posOffset>
          </wp:positionH>
          <wp:positionV relativeFrom="paragraph">
            <wp:posOffset>75565</wp:posOffset>
          </wp:positionV>
          <wp:extent cx="2122805" cy="572770"/>
          <wp:effectExtent l="0" t="0" r="0" b="0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  <w:r w:rsidR="0056322C">
      <w:rPr>
        <w:noProof/>
        <w:lang w:eastAsia="fr-FR"/>
      </w:rPr>
      <w:drawing>
        <wp:inline distT="0" distB="0" distL="0" distR="0">
          <wp:extent cx="952500" cy="952500"/>
          <wp:effectExtent l="19050" t="0" r="0" b="0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66C"/>
    <w:rsid w:val="000106D0"/>
    <w:rsid w:val="000110AD"/>
    <w:rsid w:val="0003543B"/>
    <w:rsid w:val="000414A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152E"/>
    <w:rsid w:val="001E666C"/>
    <w:rsid w:val="002137D0"/>
    <w:rsid w:val="00213EB3"/>
    <w:rsid w:val="00215A51"/>
    <w:rsid w:val="00241AFE"/>
    <w:rsid w:val="00257147"/>
    <w:rsid w:val="0029225B"/>
    <w:rsid w:val="002C1511"/>
    <w:rsid w:val="002F0DE3"/>
    <w:rsid w:val="002F17CF"/>
    <w:rsid w:val="00300E08"/>
    <w:rsid w:val="00300EAB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5DF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962CC"/>
    <w:rsid w:val="0049706C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D06D6"/>
    <w:rsid w:val="005D68A3"/>
    <w:rsid w:val="00605C3B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08A4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8686F"/>
    <w:rsid w:val="007A4024"/>
    <w:rsid w:val="007B56FD"/>
    <w:rsid w:val="007B7582"/>
    <w:rsid w:val="007C334E"/>
    <w:rsid w:val="007C7352"/>
    <w:rsid w:val="007D5534"/>
    <w:rsid w:val="007D5BD9"/>
    <w:rsid w:val="007E180F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B1BD3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2454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oNotEmbedSmartTags/>
  <w:decimalSymbol w:val=","/>
  <w:listSeparator w:val=";"/>
  <w15:docId w15:val="{A7702420-F10A-4072-8EF4-7034FE9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0F09E2"/>
    <w:rsid w:val="00125B64"/>
    <w:rsid w:val="00134A6B"/>
    <w:rsid w:val="00166CD0"/>
    <w:rsid w:val="00203B81"/>
    <w:rsid w:val="00251676"/>
    <w:rsid w:val="003635DD"/>
    <w:rsid w:val="003964DB"/>
    <w:rsid w:val="003C5A49"/>
    <w:rsid w:val="003D68EB"/>
    <w:rsid w:val="003F62F3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Utilisateur Windows</cp:lastModifiedBy>
  <cp:revision>3</cp:revision>
  <cp:lastPrinted>2020-04-10T08:35:00Z</cp:lastPrinted>
  <dcterms:created xsi:type="dcterms:W3CDTF">2020-04-10T08:27:00Z</dcterms:created>
  <dcterms:modified xsi:type="dcterms:W3CDTF">2020-04-10T08:36:00Z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