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88788A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80272E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788A">
        <w:rPr>
          <w:rFonts w:ascii="Times New Roman" w:hAnsi="Times New Roman" w:cs="Times New Roman"/>
          <w:b/>
          <w:sz w:val="52"/>
          <w:szCs w:val="52"/>
        </w:rPr>
        <w:t>CERTIFICATION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</w:t>
      </w:r>
      <w:proofErr w:type="spellStart"/>
      <w:r w:rsidR="00B63241" w:rsidRPr="0088788A">
        <w:rPr>
          <w:b/>
          <w:i/>
          <w:sz w:val="40"/>
          <w:szCs w:val="40"/>
        </w:rPr>
        <w:t>Emotional</w:t>
      </w:r>
      <w:proofErr w:type="spellEnd"/>
      <w:r w:rsidR="00B63241" w:rsidRPr="0088788A">
        <w:rPr>
          <w:b/>
          <w:i/>
          <w:sz w:val="40"/>
          <w:szCs w:val="40"/>
        </w:rPr>
        <w:t xml:space="preserve"> </w:t>
      </w:r>
      <w:proofErr w:type="spellStart"/>
      <w:r w:rsidR="00B63241" w:rsidRPr="0088788A">
        <w:rPr>
          <w:b/>
          <w:i/>
          <w:sz w:val="40"/>
          <w:szCs w:val="40"/>
        </w:rPr>
        <w:t>Freedom</w:t>
      </w:r>
      <w:proofErr w:type="spellEnd"/>
      <w:r w:rsidR="00B63241" w:rsidRPr="0088788A">
        <w:rPr>
          <w:b/>
          <w:i/>
          <w:sz w:val="40"/>
          <w:szCs w:val="40"/>
        </w:rPr>
        <w:t xml:space="preserve"> Techniques)</w:t>
      </w:r>
      <w:r w:rsidR="00454EEA" w:rsidRPr="0088788A">
        <w:rPr>
          <w:b/>
          <w:sz w:val="40"/>
          <w:szCs w:val="40"/>
        </w:rPr>
        <w:t xml:space="preserve"> </w:t>
      </w:r>
      <w:proofErr w:type="spellStart"/>
      <w:r w:rsidR="00454EEA" w:rsidRPr="0088788A">
        <w:rPr>
          <w:b/>
          <w:sz w:val="40"/>
          <w:szCs w:val="40"/>
        </w:rPr>
        <w:t>EquilibreSante</w:t>
      </w:r>
      <w:proofErr w:type="spellEnd"/>
      <w:r w:rsidR="00454EEA" w:rsidRPr="0088788A">
        <w:rPr>
          <w:b/>
          <w:sz w:val="40"/>
          <w:szCs w:val="40"/>
        </w:rPr>
        <w:t xml:space="preserve">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605C3B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JULIE HAUTECOUVERTURE</w:t>
      </w:r>
    </w:p>
    <w:p w:rsidR="0086111A" w:rsidRPr="0088788A" w:rsidRDefault="0086111A" w:rsidP="0086111A">
      <w:pPr>
        <w:jc w:val="center"/>
        <w:rPr>
          <w:sz w:val="44"/>
          <w:szCs w:val="44"/>
        </w:rPr>
      </w:pPr>
      <w:proofErr w:type="gramStart"/>
      <w:r w:rsidRPr="0088788A">
        <w:rPr>
          <w:sz w:val="44"/>
          <w:szCs w:val="44"/>
        </w:rPr>
        <w:t>a</w:t>
      </w:r>
      <w:proofErr w:type="gramEnd"/>
      <w:r w:rsidRPr="0088788A">
        <w:rPr>
          <w:sz w:val="44"/>
          <w:szCs w:val="44"/>
        </w:rPr>
        <w:t xml:space="preserve">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 xml:space="preserve">formation EFT </w:t>
      </w:r>
      <w:proofErr w:type="spellStart"/>
      <w:r w:rsidRPr="0088788A">
        <w:rPr>
          <w:sz w:val="44"/>
          <w:szCs w:val="44"/>
        </w:rPr>
        <w:t>EquilibreSante</w:t>
      </w:r>
      <w:proofErr w:type="spellEnd"/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  <w:t xml:space="preserve">                                                     </w:t>
      </w:r>
      <w:r w:rsidR="001E152E">
        <w:t xml:space="preserve"> </w:t>
      </w:r>
      <w:r w:rsidRPr="0088788A">
        <w:t xml:space="preserve">                                                                                                                         </w:t>
      </w:r>
      <w:r w:rsidR="0080272E" w:rsidRPr="0088788A">
        <w:t xml:space="preserve">                            </w:t>
      </w:r>
      <w:r w:rsidR="0080272E" w:rsidRPr="0088788A">
        <w:tab/>
      </w:r>
      <w:r w:rsidR="0080272E" w:rsidRPr="0088788A">
        <w:tab/>
        <w:t xml:space="preserve">  </w:t>
      </w:r>
      <w:r w:rsidRPr="0088788A">
        <w:rPr>
          <w:sz w:val="28"/>
          <w:szCs w:val="28"/>
        </w:rPr>
        <w:t xml:space="preserve">A </w:t>
      </w:r>
      <w:r w:rsidR="00605C3B">
        <w:rPr>
          <w:sz w:val="28"/>
          <w:szCs w:val="28"/>
        </w:rPr>
        <w:t>Nancy</w:t>
      </w:r>
      <w:r w:rsidR="00731C26">
        <w:rPr>
          <w:sz w:val="28"/>
          <w:szCs w:val="28"/>
        </w:rPr>
        <w:t xml:space="preserve"> le </w:t>
      </w:r>
      <w:r w:rsidR="00605C3B">
        <w:rPr>
          <w:sz w:val="28"/>
          <w:szCs w:val="28"/>
        </w:rPr>
        <w:t>28 mars</w:t>
      </w:r>
      <w:r w:rsidR="0080272E" w:rsidRPr="0088788A">
        <w:rPr>
          <w:sz w:val="28"/>
          <w:szCs w:val="28"/>
        </w:rPr>
        <w:t xml:space="preserve"> </w:t>
      </w:r>
      <w:r w:rsidR="00B005E9">
        <w:rPr>
          <w:sz w:val="28"/>
          <w:szCs w:val="28"/>
        </w:rPr>
        <w:t>20</w:t>
      </w:r>
      <w:r w:rsidR="00605C3B">
        <w:rPr>
          <w:sz w:val="28"/>
          <w:szCs w:val="28"/>
        </w:rPr>
        <w:t>20</w:t>
      </w:r>
      <w:r w:rsidRPr="0088788A">
        <w:rPr>
          <w:sz w:val="28"/>
          <w:szCs w:val="28"/>
        </w:rPr>
        <w:t xml:space="preserve">                               </w:t>
      </w:r>
      <w:r w:rsidR="00FD50F3">
        <w:rPr>
          <w:sz w:val="28"/>
          <w:szCs w:val="28"/>
        </w:rPr>
        <w:t xml:space="preserve">                   </w:t>
      </w:r>
      <w:r w:rsidRPr="0088788A">
        <w:rPr>
          <w:sz w:val="28"/>
          <w:szCs w:val="28"/>
        </w:rPr>
        <w:t xml:space="preserve">                 </w:t>
      </w:r>
      <w:r w:rsidR="00B005E9">
        <w:rPr>
          <w:sz w:val="28"/>
          <w:szCs w:val="28"/>
        </w:rPr>
        <w:t xml:space="preserve">     </w:t>
      </w:r>
      <w:r w:rsidR="00605C3B">
        <w:rPr>
          <w:sz w:val="28"/>
          <w:szCs w:val="28"/>
        </w:rPr>
        <w:t xml:space="preserve">       </w:t>
      </w:r>
      <w:r w:rsidR="00B005E9">
        <w:rPr>
          <w:sz w:val="28"/>
          <w:szCs w:val="28"/>
        </w:rPr>
        <w:t xml:space="preserve">  </w:t>
      </w:r>
      <w:r w:rsidR="00731C26">
        <w:rPr>
          <w:sz w:val="28"/>
          <w:szCs w:val="28"/>
        </w:rPr>
        <w:t xml:space="preserve"> </w:t>
      </w:r>
      <w:r w:rsidRPr="0088788A">
        <w:rPr>
          <w:sz w:val="28"/>
          <w:szCs w:val="28"/>
        </w:rPr>
        <w:t xml:space="preserve">Patrick LELU                   </w:t>
      </w:r>
    </w:p>
    <w:p w:rsidR="00960C51" w:rsidRDefault="00A7126A" w:rsidP="00A7126A">
      <w:pPr>
        <w:pStyle w:val="Sansinterligne"/>
        <w:rPr>
          <w:i/>
        </w:rPr>
      </w:pPr>
      <w:r w:rsidRPr="0088788A">
        <w:t xml:space="preserve">                                  </w:t>
      </w:r>
      <w:r w:rsidRPr="0088788A">
        <w:tab/>
      </w:r>
      <w:r w:rsidRPr="0088788A">
        <w:tab/>
      </w:r>
      <w:r w:rsidRPr="0088788A">
        <w:rPr>
          <w:i/>
        </w:rPr>
        <w:t xml:space="preserve">                                                                                                                                  </w:t>
      </w:r>
      <w:r w:rsidR="006D6461" w:rsidRPr="0088788A">
        <w:rPr>
          <w:i/>
        </w:rPr>
        <w:t xml:space="preserve">         </w:t>
      </w:r>
      <w:r w:rsidRPr="0088788A">
        <w:rPr>
          <w:i/>
        </w:rPr>
        <w:t xml:space="preserve">Formateur                       </w:t>
      </w:r>
    </w:p>
    <w:p w:rsidR="00960C51" w:rsidRDefault="00960C51" w:rsidP="00960C51">
      <w:bookmarkStart w:id="0" w:name="_GoBack"/>
      <w:bookmarkEnd w:id="0"/>
    </w:p>
    <w:sectPr w:rsidR="00960C51" w:rsidSect="0014730B"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F0" w:rsidRDefault="00222DF0">
      <w:pPr>
        <w:spacing w:after="0" w:line="240" w:lineRule="auto"/>
      </w:pPr>
      <w:r>
        <w:separator/>
      </w:r>
    </w:p>
  </w:endnote>
  <w:endnote w:type="continuationSeparator" w:id="0">
    <w:p w:rsidR="00222DF0" w:rsidRDefault="0022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E15D0E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222DF0">
                          <w:pPr>
                            <w:pStyle w:val="Texteestomp"/>
                          </w:pPr>
                          <w:sdt>
                            <w:sdtPr>
                              <w:id w:val="23888244"/>
                              <w:placeholder>
                                <w:docPart w:val="2627F39DA7D945B6A598FE98F390E54A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  <w:r w:rsidR="00370511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6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CE0FF7" w:rsidRDefault="00EA0DCF">
                    <w:pPr>
                      <w:pStyle w:val="Texteestomp"/>
                    </w:pPr>
                    <w:sdt>
                      <w:sdtPr>
                        <w:id w:val="23888244"/>
                        <w:placeholder>
                          <w:docPart w:val="2627F39DA7D945B6A598FE98F390E54A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  <w:r w:rsidR="00370511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BD1AAA1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Xq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Z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U9V16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EA0DCF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70511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7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2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V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gtg+2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EA0DCF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370511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E15D0E">
    <w:pPr>
      <w:rPr>
        <w:sz w:val="20"/>
        <w:szCs w:val="20"/>
      </w:rPr>
    </w:pPr>
    <w:r>
      <w:rPr>
        <w:noProof/>
        <w:sz w:val="10"/>
        <w:szCs w:val="20"/>
        <w:lang w:eastAsia="fr-FR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222DF0">
                          <w:pPr>
                            <w:pStyle w:val="Texteestomp"/>
                          </w:pPr>
                          <w:sdt>
                            <w:sdt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8" style="position:absolute;margin-left:-4.35pt;margin-top:0;width:46.85pt;height:9in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sbF0w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CE0FF7" w:rsidRDefault="00EA0DCF">
                    <w:pPr>
                      <w:pStyle w:val="Texteestomp"/>
                    </w:pPr>
                    <w:sdt>
                      <w:sdtPr>
                        <w:id w:val="805200567"/>
                        <w:placeholder>
                          <w:docPart w:val="65C6E8E52FB942E9825F1BE3B1D38FEE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2028844" id="AutoShape 28" o:spid="_x0000_s1026" style="position:absolute;margin-left:0;margin-top:0;width:562.05pt;height:743.4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Rc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M0o0a6BEd3tvMDJJZ0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T2FkX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EA0DCF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45C8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29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EA0DCF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345C89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E15D0E" w:rsidP="00960C51">
    <w:pPr>
      <w:pStyle w:val="Pieddepage"/>
      <w:jc w:val="center"/>
      <w:rPr>
        <w:b/>
        <w:color w:val="FF6600"/>
      </w:rPr>
    </w:pPr>
    <w:r>
      <w:rPr>
        <w:b/>
        <w:noProof/>
        <w:color w:val="FF6600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13290" cy="7086600"/>
              <wp:effectExtent l="9525" t="9525" r="14605" b="11430"/>
              <wp:wrapNone/>
              <wp:docPr id="1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3290" cy="70866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40BC7" id="AutoShape 34" o:spid="_x0000_s1026" style="position:absolute;margin-left:0;margin-top:0;width:772.7pt;height:558pt;z-index:2516879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 w:rsidR="00960C51">
      <w:rPr>
        <w:b/>
        <w:color w:val="FF6600"/>
      </w:rPr>
      <w:t xml:space="preserve">                                                                                                                                  </w:t>
    </w:r>
    <w:r w:rsidR="00537E6A">
      <w:rPr>
        <w:b/>
        <w:color w:val="FF6600"/>
      </w:rPr>
      <w:t xml:space="preserve">                       Patrick </w:t>
    </w:r>
    <w:proofErr w:type="spellStart"/>
    <w:r w:rsidR="00537E6A">
      <w:rPr>
        <w:b/>
        <w:color w:val="FF6600"/>
      </w:rPr>
      <w:t>L</w:t>
    </w:r>
    <w:r w:rsidR="00960C51">
      <w:rPr>
        <w:b/>
        <w:color w:val="FF6600"/>
      </w:rPr>
      <w:t>elu</w:t>
    </w:r>
    <w:proofErr w:type="spellEnd"/>
  </w:p>
  <w:p w:rsidR="00B005E9" w:rsidRDefault="00B00DBD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614DE8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 xml:space="preserve"> </w:t>
    </w:r>
    <w:r w:rsidR="00D05DC9" w:rsidRPr="0014730B">
      <w:rPr>
        <w:b/>
        <w:color w:val="FF6600"/>
      </w:rPr>
      <w:t xml:space="preserve">                                                                  </w:t>
    </w:r>
    <w:r w:rsidR="00634E97" w:rsidRPr="0014730B">
      <w:rPr>
        <w:b/>
        <w:color w:val="FF6600"/>
      </w:rPr>
      <w:t xml:space="preserve">            </w:t>
    </w:r>
    <w:r w:rsidR="00B00DBD"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</w:t>
    </w:r>
    <w:r w:rsidR="00605C3B">
      <w:rPr>
        <w:b/>
        <w:color w:val="FF6600"/>
      </w:rPr>
      <w:t>formation-</w:t>
    </w:r>
    <w:r w:rsidR="002C1511" w:rsidRPr="0014730B">
      <w:rPr>
        <w:b/>
        <w:color w:val="FF6600"/>
      </w:rPr>
      <w:t>equilibresante.fr</w:t>
    </w:r>
  </w:p>
  <w:p w:rsidR="004E000F" w:rsidRPr="0014730B" w:rsidRDefault="00742D50" w:rsidP="00B005E9">
    <w:pPr>
      <w:pStyle w:val="Pieddepage"/>
      <w:jc w:val="right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F0" w:rsidRDefault="00222DF0">
      <w:pPr>
        <w:spacing w:after="0" w:line="240" w:lineRule="auto"/>
      </w:pPr>
      <w:r>
        <w:separator/>
      </w:r>
    </w:p>
  </w:footnote>
  <w:footnote w:type="continuationSeparator" w:id="0">
    <w:p w:rsidR="00222DF0" w:rsidRDefault="0022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E15D0E" w:rsidP="00B005E9">
    <w:pPr>
      <w:pStyle w:val="En-tte"/>
      <w:jc w:val="right"/>
      <w:rPr>
        <w:b/>
        <w:color w:val="FF6600"/>
      </w:rPr>
    </w:pPr>
    <w:r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89984" behindDoc="0" locked="0" layoutInCell="1" allowOverlap="1" wp14:anchorId="3E604592" wp14:editId="0E59BEFE">
          <wp:simplePos x="0" y="0"/>
          <wp:positionH relativeFrom="column">
            <wp:posOffset>0</wp:posOffset>
          </wp:positionH>
          <wp:positionV relativeFrom="paragraph">
            <wp:posOffset>285115</wp:posOffset>
          </wp:positionV>
          <wp:extent cx="2122805" cy="572770"/>
          <wp:effectExtent l="0" t="0" r="0" b="0"/>
          <wp:wrapSquare wrapText="bothSides"/>
          <wp:docPr id="9" name="Image 9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DBD" w:rsidRPr="0014730B">
      <w:rPr>
        <w:b/>
        <w:color w:val="FF6600"/>
      </w:rPr>
      <w:t>PATRICK LELU - CONSULTANT - FORMATION</w:t>
    </w:r>
  </w:p>
  <w:p w:rsidR="00CE0FF7" w:rsidRDefault="00B005E9" w:rsidP="00B005E9">
    <w:pPr>
      <w:pStyle w:val="En-tte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  <w:r w:rsidR="0056322C">
      <w:rPr>
        <w:noProof/>
        <w:lang w:eastAsia="fr-FR"/>
      </w:rPr>
      <w:drawing>
        <wp:inline distT="0" distB="0" distL="0" distR="0">
          <wp:extent cx="952500" cy="952500"/>
          <wp:effectExtent l="19050" t="0" r="0" b="0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0F2C75"/>
    <w:rsid w:val="00116235"/>
    <w:rsid w:val="0014730B"/>
    <w:rsid w:val="00154646"/>
    <w:rsid w:val="00155761"/>
    <w:rsid w:val="00155B0D"/>
    <w:rsid w:val="00164565"/>
    <w:rsid w:val="00184FD7"/>
    <w:rsid w:val="001C067C"/>
    <w:rsid w:val="001C1185"/>
    <w:rsid w:val="001C1FAC"/>
    <w:rsid w:val="001E152E"/>
    <w:rsid w:val="001E666C"/>
    <w:rsid w:val="002137D0"/>
    <w:rsid w:val="00213EB3"/>
    <w:rsid w:val="00215A51"/>
    <w:rsid w:val="00222DF0"/>
    <w:rsid w:val="00241AFE"/>
    <w:rsid w:val="00257147"/>
    <w:rsid w:val="0029225B"/>
    <w:rsid w:val="002C1511"/>
    <w:rsid w:val="002F17CF"/>
    <w:rsid w:val="00300E08"/>
    <w:rsid w:val="0030117F"/>
    <w:rsid w:val="00332D91"/>
    <w:rsid w:val="003406BF"/>
    <w:rsid w:val="0034492F"/>
    <w:rsid w:val="00345C89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71036"/>
    <w:rsid w:val="004730CD"/>
    <w:rsid w:val="004734D0"/>
    <w:rsid w:val="004962CC"/>
    <w:rsid w:val="0049706C"/>
    <w:rsid w:val="004D2B2A"/>
    <w:rsid w:val="004E000F"/>
    <w:rsid w:val="00537E6A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2792"/>
    <w:rsid w:val="005B7902"/>
    <w:rsid w:val="005D68A3"/>
    <w:rsid w:val="00605C3B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08A4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E10EF"/>
    <w:rsid w:val="008E1A8F"/>
    <w:rsid w:val="008F65E6"/>
    <w:rsid w:val="0091090D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32DE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A67B8"/>
    <w:rsid w:val="00E1250B"/>
    <w:rsid w:val="00E15D0E"/>
    <w:rsid w:val="00E20C2E"/>
    <w:rsid w:val="00E21A2F"/>
    <w:rsid w:val="00E22B9E"/>
    <w:rsid w:val="00E326C4"/>
    <w:rsid w:val="00E358FC"/>
    <w:rsid w:val="00E40286"/>
    <w:rsid w:val="00E54BD8"/>
    <w:rsid w:val="00E56525"/>
    <w:rsid w:val="00E57F52"/>
    <w:rsid w:val="00E808BA"/>
    <w:rsid w:val="00EA0DCF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50F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B41B911-3DB8-4731-A646-80136DB2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2E92"/>
    <w:rsid w:val="000C7783"/>
    <w:rsid w:val="00125B64"/>
    <w:rsid w:val="00134A6B"/>
    <w:rsid w:val="00166CD0"/>
    <w:rsid w:val="00203B81"/>
    <w:rsid w:val="00251676"/>
    <w:rsid w:val="003635DD"/>
    <w:rsid w:val="003964DB"/>
    <w:rsid w:val="003C5A49"/>
    <w:rsid w:val="003D68EB"/>
    <w:rsid w:val="00451746"/>
    <w:rsid w:val="00484804"/>
    <w:rsid w:val="004A0394"/>
    <w:rsid w:val="0056409F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C41F6"/>
    <w:rsid w:val="007E50B2"/>
    <w:rsid w:val="007F3FC6"/>
    <w:rsid w:val="008443C9"/>
    <w:rsid w:val="008B2FD0"/>
    <w:rsid w:val="008D1C08"/>
    <w:rsid w:val="009264CF"/>
    <w:rsid w:val="00BB6BC9"/>
    <w:rsid w:val="00BD7F43"/>
    <w:rsid w:val="00BF7273"/>
    <w:rsid w:val="00C53467"/>
    <w:rsid w:val="00C559CE"/>
    <w:rsid w:val="00C563EF"/>
    <w:rsid w:val="00CC2BB1"/>
    <w:rsid w:val="00D00559"/>
    <w:rsid w:val="00D036A3"/>
    <w:rsid w:val="00D03826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Utilisateur Windows</cp:lastModifiedBy>
  <cp:revision>3</cp:revision>
  <cp:lastPrinted>2017-12-22T13:06:00Z</cp:lastPrinted>
  <dcterms:created xsi:type="dcterms:W3CDTF">2020-03-11T21:10:00Z</dcterms:created>
  <dcterms:modified xsi:type="dcterms:W3CDTF">2020-04-10T08:35:00Z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