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6D0" w:rsidRDefault="0088788A" w:rsidP="0088788A">
      <w:pPr>
        <w:tabs>
          <w:tab w:val="left" w:pos="13005"/>
        </w:tabs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ab/>
      </w:r>
    </w:p>
    <w:p w:rsidR="004028D9" w:rsidRPr="0088788A" w:rsidRDefault="00112B97" w:rsidP="004028D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ATTESTATION DE REUSSITE</w:t>
      </w:r>
      <w:r w:rsidR="00A3771A" w:rsidRPr="0088788A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454EEA" w:rsidRPr="0088788A" w:rsidRDefault="0086111A" w:rsidP="00454EEA">
      <w:pPr>
        <w:widowControl w:val="0"/>
        <w:jc w:val="center"/>
        <w:rPr>
          <w:b/>
        </w:rPr>
      </w:pPr>
      <w:r w:rsidRPr="0088788A">
        <w:rPr>
          <w:b/>
          <w:sz w:val="40"/>
          <w:szCs w:val="40"/>
        </w:rPr>
        <w:t>Formation</w:t>
      </w:r>
      <w:r w:rsidR="00454EEA" w:rsidRPr="0088788A">
        <w:rPr>
          <w:b/>
          <w:sz w:val="40"/>
          <w:szCs w:val="40"/>
        </w:rPr>
        <w:t xml:space="preserve"> EFT</w:t>
      </w:r>
      <w:r w:rsidR="00B63241" w:rsidRPr="0088788A">
        <w:rPr>
          <w:b/>
          <w:sz w:val="40"/>
          <w:szCs w:val="40"/>
        </w:rPr>
        <w:t xml:space="preserve"> </w:t>
      </w:r>
      <w:r w:rsidR="00B63241" w:rsidRPr="0088788A">
        <w:rPr>
          <w:b/>
          <w:i/>
          <w:sz w:val="40"/>
          <w:szCs w:val="40"/>
        </w:rPr>
        <w:t>(Emotional Freedom Techniques)</w:t>
      </w:r>
      <w:r w:rsidR="00454EEA" w:rsidRPr="0088788A">
        <w:rPr>
          <w:b/>
          <w:sz w:val="40"/>
          <w:szCs w:val="40"/>
        </w:rPr>
        <w:t xml:space="preserve"> EquilibreSante </w:t>
      </w:r>
      <w:r w:rsidR="00454EEA" w:rsidRPr="0088788A">
        <w:rPr>
          <w:rFonts w:ascii="Andalus" w:hAnsi="Andalus" w:cs="Andalus"/>
          <w:b/>
          <w:bCs/>
          <w:sz w:val="18"/>
          <w:szCs w:val="18"/>
        </w:rPr>
        <w:t>®</w:t>
      </w:r>
    </w:p>
    <w:p w:rsidR="004028D9" w:rsidRPr="0088788A" w:rsidRDefault="004028D9">
      <w:pPr>
        <w:rPr>
          <w:sz w:val="40"/>
          <w:szCs w:val="40"/>
        </w:rPr>
      </w:pPr>
    </w:p>
    <w:p w:rsidR="00453F9A" w:rsidRPr="0088788A" w:rsidRDefault="008D570C" w:rsidP="0049706C">
      <w:pPr>
        <w:jc w:val="center"/>
        <w:rPr>
          <w:rFonts w:ascii="Castellar" w:hAnsi="Castellar"/>
          <w:b/>
          <w:sz w:val="56"/>
          <w:szCs w:val="56"/>
        </w:rPr>
      </w:pPr>
      <w:r>
        <w:rPr>
          <w:rFonts w:ascii="Castellar" w:hAnsi="Castellar"/>
          <w:b/>
          <w:sz w:val="56"/>
          <w:szCs w:val="56"/>
        </w:rPr>
        <w:t>CYNTHIA GUILLAUME</w:t>
      </w:r>
    </w:p>
    <w:p w:rsidR="0086111A" w:rsidRPr="0088788A" w:rsidRDefault="0086111A" w:rsidP="0086111A">
      <w:pPr>
        <w:jc w:val="center"/>
        <w:rPr>
          <w:sz w:val="44"/>
          <w:szCs w:val="44"/>
        </w:rPr>
      </w:pPr>
      <w:r w:rsidRPr="0088788A">
        <w:rPr>
          <w:sz w:val="44"/>
          <w:szCs w:val="44"/>
        </w:rPr>
        <w:t>a suivi l</w:t>
      </w:r>
      <w:r w:rsidR="006D6461" w:rsidRPr="0088788A">
        <w:rPr>
          <w:sz w:val="44"/>
          <w:szCs w:val="44"/>
        </w:rPr>
        <w:t xml:space="preserve">a </w:t>
      </w:r>
      <w:r w:rsidRPr="0088788A">
        <w:rPr>
          <w:sz w:val="44"/>
          <w:szCs w:val="44"/>
        </w:rPr>
        <w:t>formation EFT EquilibreSante</w:t>
      </w:r>
      <w:r w:rsidRPr="0088788A">
        <w:rPr>
          <w:rFonts w:ascii="Andalus" w:hAnsi="Andalus" w:cs="Andalus"/>
          <w:b/>
          <w:bCs/>
          <w:sz w:val="18"/>
          <w:szCs w:val="18"/>
        </w:rPr>
        <w:t>®</w:t>
      </w:r>
      <w:r w:rsidRPr="0088788A">
        <w:rPr>
          <w:sz w:val="44"/>
          <w:szCs w:val="44"/>
        </w:rPr>
        <w:t xml:space="preserve">  de  42 heures </w:t>
      </w:r>
    </w:p>
    <w:p w:rsidR="00D95290" w:rsidRDefault="00D95290" w:rsidP="00A7126A">
      <w:pPr>
        <w:pStyle w:val="Sansinterligne"/>
        <w:rPr>
          <w:sz w:val="28"/>
          <w:szCs w:val="28"/>
        </w:rPr>
      </w:pPr>
    </w:p>
    <w:p w:rsidR="00A7126A" w:rsidRPr="0088788A" w:rsidRDefault="00A7126A" w:rsidP="00A7126A">
      <w:pPr>
        <w:pStyle w:val="Sansinterligne"/>
        <w:rPr>
          <w:sz w:val="28"/>
          <w:szCs w:val="28"/>
        </w:rPr>
      </w:pPr>
      <w:r w:rsidRPr="0088788A">
        <w:rPr>
          <w:sz w:val="28"/>
          <w:szCs w:val="28"/>
        </w:rPr>
        <w:t xml:space="preserve">A </w:t>
      </w:r>
      <w:r w:rsidR="00D95290">
        <w:rPr>
          <w:sz w:val="28"/>
          <w:szCs w:val="28"/>
        </w:rPr>
        <w:t>Nogent sur Marne, le 1</w:t>
      </w:r>
      <w:r w:rsidR="008D570C">
        <w:rPr>
          <w:sz w:val="28"/>
          <w:szCs w:val="28"/>
        </w:rPr>
        <w:t>4 Mars 2021</w:t>
      </w:r>
      <w:bookmarkStart w:id="0" w:name="_GoBack"/>
      <w:bookmarkEnd w:id="0"/>
    </w:p>
    <w:p w:rsidR="00960C51" w:rsidRDefault="00960C51" w:rsidP="00960C51"/>
    <w:p w:rsidR="00D95290" w:rsidRPr="00D95290" w:rsidRDefault="00D95290" w:rsidP="00D95290">
      <w:pPr>
        <w:spacing w:after="0" w:line="240" w:lineRule="auto"/>
        <w:rPr>
          <w:sz w:val="28"/>
          <w:szCs w:val="28"/>
        </w:rPr>
      </w:pPr>
      <w:r w:rsidRPr="00D95290">
        <w:rPr>
          <w:sz w:val="28"/>
          <w:szCs w:val="28"/>
        </w:rPr>
        <w:t>188, Grande Rue Charles de Gaulle</w:t>
      </w:r>
    </w:p>
    <w:p w:rsidR="00D95290" w:rsidRDefault="00D95290" w:rsidP="00D95290">
      <w:pPr>
        <w:spacing w:after="0" w:line="240" w:lineRule="auto"/>
      </w:pPr>
      <w:r w:rsidRPr="00D95290">
        <w:rPr>
          <w:sz w:val="28"/>
          <w:szCs w:val="28"/>
        </w:rPr>
        <w:t>94130 Nogent sur Marne</w:t>
      </w:r>
    </w:p>
    <w:sectPr w:rsidR="00D95290" w:rsidSect="0014730B"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1"/>
      <w:pgMar w:top="1418" w:right="1418" w:bottom="1418" w:left="1418" w:header="709" w:footer="709" w:gutter="0"/>
      <w:pgBorders w:offsetFrom="page">
        <w:top w:val="threeDEngrave" w:sz="24" w:space="24" w:color="0066CC"/>
        <w:left w:val="threeDEngrave" w:sz="24" w:space="24" w:color="0066CC"/>
        <w:bottom w:val="threeDEmboss" w:sz="24" w:space="24" w:color="0066CC"/>
        <w:right w:val="threeDEmboss" w:sz="24" w:space="24" w:color="0066CC"/>
      </w:pgBorders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6E5" w:rsidRDefault="004D26E5">
      <w:pPr>
        <w:spacing w:after="0" w:line="240" w:lineRule="auto"/>
      </w:pPr>
      <w:r>
        <w:separator/>
      </w:r>
    </w:p>
  </w:endnote>
  <w:endnote w:type="continuationSeparator" w:id="0">
    <w:p w:rsidR="004D26E5" w:rsidRDefault="004D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FF7" w:rsidRDefault="005E51A8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9744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8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FF7" w:rsidRDefault="004D26E5">
                          <w:pPr>
                            <w:pStyle w:val="Texteestomp"/>
                          </w:pPr>
                          <w:sdt>
                            <w:sdtPr>
                              <w:id w:val="23888244"/>
                              <w:placeholder>
                                <w:docPart w:val="2627F39DA7D945B6A598FE98F390E54A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B00DBD">
                                <w:t>Patrick LELU</w:t>
                              </w:r>
                            </w:sdtContent>
                          </w:sdt>
                          <w:r w:rsidR="00370511">
                            <w:t xml:space="preserve">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5" o:spid="_x0000_s1026" style="position:absolute;margin-left:0;margin-top:0;width:41.85pt;height:9in;z-index:251679744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" o:allowincell="f" filled="f" stroked="f">
              <v:textbox style="layout-flow:vertical;mso-layout-flow-alt:bottom-to-top" inset=",,8.64pt,10.8pt">
                <w:txbxContent>
                  <w:p w:rsidR="00CE0FF7" w:rsidRDefault="00146F13">
                    <w:pPr>
                      <w:pStyle w:val="Texteestomp"/>
                    </w:pPr>
                    <w:sdt>
                      <w:sdtPr>
                        <w:id w:val="23888244"/>
                        <w:placeholder>
                          <w:docPart w:val="2627F39DA7D945B6A598FE98F390E54A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r w:rsidR="00B00DBD">
                          <w:t>Patrick LELU</w:t>
                        </w:r>
                      </w:sdtContent>
                    </w:sdt>
                    <w:r w:rsidR="00370511">
                      <w:t xml:space="preserve"> 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0768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7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7FA7577F" id="AutoShape 26" o:spid="_x0000_s1026" style="position:absolute;margin-left:0;margin-top:0;width:562.05pt;height:743.45pt;z-index:25168076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U9V16q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8720" behindDoc="0" locked="0" layoutInCell="0" allowOverlap="1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6" name="Oval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FF7" w:rsidRDefault="0045610B">
                          <w:pPr>
                            <w:pStyle w:val="Sansinterligne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370511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4" o:spid="_x0000_s1027" style="position:absolute;margin-left:0;margin-top:0;width:41pt;height:41pt;z-index:25167872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Bgtg+2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CE0FF7" w:rsidRDefault="0045610B">
                    <w:pPr>
                      <w:pStyle w:val="Sansinterligne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separate"/>
                    </w:r>
                    <w:r w:rsidR="00370511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FF7" w:rsidRDefault="005E51A8">
    <w:pPr>
      <w:rPr>
        <w:sz w:val="20"/>
        <w:szCs w:val="20"/>
      </w:rPr>
    </w:pPr>
    <w:r>
      <w:rPr>
        <w:noProof/>
        <w:sz w:val="10"/>
        <w:szCs w:val="20"/>
        <w:lang w:eastAsia="fr-FR"/>
      </w:rPr>
      <mc:AlternateContent>
        <mc:Choice Requires="wps">
          <w:drawing>
            <wp:anchor distT="0" distB="0" distL="114300" distR="114300" simplePos="0" relativeHeight="251684864" behindDoc="0" locked="0" layoutInCell="0" allowOverlap="1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635" t="0" r="4445" b="0"/>
              <wp:wrapNone/>
              <wp:docPr id="5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FF7" w:rsidRDefault="004D26E5">
                          <w:pPr>
                            <w:pStyle w:val="Texteestomp"/>
                          </w:pPr>
                          <w:sdt>
                            <w:sdtPr>
                              <w:id w:val="80520056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B00DBD">
                                <w:t>Patrick LELU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9" o:spid="_x0000_s1028" style="position:absolute;margin-left:-4.35pt;margin-top:0;width:46.85pt;height:9in;z-index:251684864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" o:allowincell="f" filled="f" stroked="f">
              <v:textbox style="layout-flow:vertical;mso-layout-flow-alt:bottom-to-top" inset=",,8.64pt,10.8pt">
                <w:txbxContent>
                  <w:p w:rsidR="00CE0FF7" w:rsidRDefault="00146F13">
                    <w:pPr>
                      <w:pStyle w:val="Texteestomp"/>
                    </w:pPr>
                    <w:sdt>
                      <w:sdtPr>
                        <w:id w:val="805200567"/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r w:rsidR="00B00DBD">
                          <w:t>Patrick LELU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83840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4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4359CF9F" id="AutoShape 28" o:spid="_x0000_s1026" style="position:absolute;margin-left:0;margin-top:0;width:562.05pt;height:743.45pt;z-index:25168384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T2FkXK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82816" behindDoc="0" locked="0" layoutInCell="0" allowOverlap="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3" name="Oval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FF7" w:rsidRDefault="0045610B">
                          <w:pPr>
                            <w:pStyle w:val="Sansinterligne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D95290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7" o:spid="_x0000_s1029" style="position:absolute;margin-left:-10.2pt;margin-top:0;width:41pt;height:41pt;z-index:25168281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BFT4z+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CE0FF7" w:rsidRDefault="0045610B">
                    <w:pPr>
                      <w:pStyle w:val="Sansinterligne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separate"/>
                    </w:r>
                    <w:r w:rsidR="00D95290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CE0FF7" w:rsidRDefault="00CE0FF7">
    <w:pPr>
      <w:pStyle w:val="Pieddepag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C51" w:rsidRDefault="005E51A8" w:rsidP="00D95290">
    <w:pPr>
      <w:pStyle w:val="Pieddepage"/>
      <w:rPr>
        <w:b/>
        <w:color w:val="FF6600"/>
      </w:rPr>
    </w:pPr>
    <w:r>
      <w:rPr>
        <w:b/>
        <w:noProof/>
        <w:color w:val="FF6600"/>
        <w:lang w:eastAsia="fr-FR"/>
      </w:rPr>
      <mc:AlternateContent>
        <mc:Choice Requires="wps">
          <w:drawing>
            <wp:anchor distT="0" distB="0" distL="114300" distR="114300" simplePos="0" relativeHeight="251687936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813290" cy="7086600"/>
              <wp:effectExtent l="9525" t="9525" r="14605" b="11430"/>
              <wp:wrapNone/>
              <wp:docPr id="1" name="Auto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13290" cy="708660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70A2FF11" id="AutoShape 34" o:spid="_x0000_s1026" style="position:absolute;margin-left:0;margin-top:0;width:772.7pt;height:558pt;z-index:25168793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" o:allowincell="f" filled="f" fillcolor="black" strokecolor="black [3213]" strokeweight="1pt">
              <w10:wrap anchorx="page" anchory="page"/>
            </v:roundrect>
          </w:pict>
        </mc:Fallback>
      </mc:AlternateContent>
    </w:r>
    <w:r w:rsidR="00537E6A">
      <w:rPr>
        <w:b/>
        <w:color w:val="FF6600"/>
      </w:rPr>
      <w:t>Patrick L</w:t>
    </w:r>
    <w:r w:rsidR="00960C51">
      <w:rPr>
        <w:b/>
        <w:color w:val="FF6600"/>
      </w:rPr>
      <w:t>elu</w:t>
    </w:r>
    <w:r w:rsidR="00D95290">
      <w:rPr>
        <w:b/>
        <w:color w:val="FF6600"/>
      </w:rPr>
      <w:t>, Formateur</w:t>
    </w:r>
  </w:p>
  <w:p w:rsidR="00B005E9" w:rsidRDefault="00B00DBD" w:rsidP="00D95290">
    <w:pPr>
      <w:pStyle w:val="Pieddepage"/>
      <w:spacing w:after="0" w:line="240" w:lineRule="auto"/>
      <w:rPr>
        <w:b/>
        <w:color w:val="FF6600"/>
      </w:rPr>
    </w:pPr>
    <w:r w:rsidRPr="0014730B">
      <w:rPr>
        <w:b/>
        <w:color w:val="FF6600"/>
      </w:rPr>
      <w:t>S</w:t>
    </w:r>
    <w:r w:rsidR="0029225B" w:rsidRPr="0014730B">
      <w:rPr>
        <w:b/>
        <w:color w:val="FF6600"/>
      </w:rPr>
      <w:t>iège social : 65 Chemin de la Croix</w:t>
    </w:r>
    <w:r w:rsidRPr="0014730B">
      <w:rPr>
        <w:b/>
        <w:color w:val="FF6600"/>
      </w:rPr>
      <w:t>, 26160 POR</w:t>
    </w:r>
    <w:r w:rsidR="00B005E9">
      <w:rPr>
        <w:b/>
        <w:color w:val="FF6600"/>
      </w:rPr>
      <w:t xml:space="preserve">TES EN VALDAINE </w:t>
    </w:r>
  </w:p>
  <w:p w:rsidR="00B00DBD" w:rsidRPr="0014730B" w:rsidRDefault="00B00DBD" w:rsidP="00D95290">
    <w:pPr>
      <w:pStyle w:val="Pieddepage"/>
      <w:spacing w:after="0" w:line="240" w:lineRule="auto"/>
      <w:rPr>
        <w:b/>
        <w:color w:val="FF6600"/>
      </w:rPr>
    </w:pPr>
    <w:r w:rsidRPr="0014730B">
      <w:rPr>
        <w:b/>
        <w:color w:val="FF6600"/>
      </w:rPr>
      <w:t>Tél :</w:t>
    </w:r>
    <w:r w:rsidR="00E20C2E" w:rsidRPr="0014730B">
      <w:rPr>
        <w:b/>
        <w:color w:val="FF6600"/>
      </w:rPr>
      <w:t xml:space="preserve"> </w:t>
    </w:r>
    <w:r w:rsidRPr="0014730B">
      <w:rPr>
        <w:b/>
        <w:color w:val="FF6600"/>
      </w:rPr>
      <w:t>06 14 53 08 28</w:t>
    </w:r>
    <w:r w:rsidR="002C1511" w:rsidRPr="0014730B">
      <w:rPr>
        <w:b/>
        <w:color w:val="FF6600"/>
      </w:rPr>
      <w:t xml:space="preserve"> </w:t>
    </w:r>
    <w:r w:rsidRPr="0014730B">
      <w:rPr>
        <w:b/>
        <w:color w:val="FF6600"/>
      </w:rPr>
      <w:t>-</w:t>
    </w:r>
    <w:r w:rsidR="002C1511" w:rsidRPr="0014730B">
      <w:rPr>
        <w:b/>
        <w:color w:val="FF6600"/>
      </w:rPr>
      <w:t xml:space="preserve"> </w:t>
    </w:r>
    <w:r w:rsidRPr="0014730B">
      <w:rPr>
        <w:b/>
        <w:color w:val="FF6600"/>
      </w:rPr>
      <w:t xml:space="preserve">Email : </w:t>
    </w:r>
    <w:r w:rsidR="002C1511" w:rsidRPr="0014730B">
      <w:rPr>
        <w:b/>
        <w:color w:val="FF6600"/>
      </w:rPr>
      <w:t>contact@</w:t>
    </w:r>
    <w:r w:rsidR="00605C3B">
      <w:rPr>
        <w:b/>
        <w:color w:val="FF6600"/>
      </w:rPr>
      <w:t>formation-</w:t>
    </w:r>
    <w:r w:rsidR="002C1511" w:rsidRPr="0014730B">
      <w:rPr>
        <w:b/>
        <w:color w:val="FF6600"/>
      </w:rPr>
      <w:t>equilibresante.fr</w:t>
    </w:r>
  </w:p>
  <w:p w:rsidR="004E000F" w:rsidRPr="0014730B" w:rsidRDefault="00742D50" w:rsidP="00D95290">
    <w:pPr>
      <w:pStyle w:val="Pieddepage"/>
      <w:spacing w:after="0" w:line="240" w:lineRule="auto"/>
      <w:rPr>
        <w:b/>
        <w:color w:val="FF6600"/>
      </w:rPr>
    </w:pPr>
    <w:r w:rsidRPr="00742D50">
      <w:rPr>
        <w:b/>
        <w:color w:val="FF6600"/>
      </w:rPr>
      <w:t>http://formation-equilibresante.fr</w:t>
    </w:r>
    <w:r>
      <w:rPr>
        <w:b/>
        <w:color w:val="FF6600"/>
      </w:rPr>
      <w:t xml:space="preserve"> - </w:t>
    </w:r>
    <w:r w:rsidR="0029225B" w:rsidRPr="0014730B">
      <w:rPr>
        <w:b/>
        <w:color w:val="FF6600"/>
      </w:rPr>
      <w:t>http://eft.</w:t>
    </w:r>
    <w:r w:rsidR="0030117F" w:rsidRPr="0014730B">
      <w:rPr>
        <w:b/>
        <w:color w:val="FF6600"/>
      </w:rPr>
      <w:t>equilibresante.fr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6E5" w:rsidRDefault="004D26E5">
      <w:pPr>
        <w:spacing w:after="0" w:line="240" w:lineRule="auto"/>
      </w:pPr>
      <w:r>
        <w:separator/>
      </w:r>
    </w:p>
  </w:footnote>
  <w:footnote w:type="continuationSeparator" w:id="0">
    <w:p w:rsidR="004D26E5" w:rsidRDefault="004D2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DBD" w:rsidRPr="0014730B" w:rsidRDefault="00D95290" w:rsidP="00B005E9">
    <w:pPr>
      <w:pStyle w:val="En-tte"/>
      <w:jc w:val="right"/>
      <w:rPr>
        <w:b/>
        <w:color w:val="FF6600"/>
      </w:rPr>
    </w:pPr>
    <w:r>
      <w:rPr>
        <w:noProof/>
        <w:lang w:eastAsia="fr-FR"/>
      </w:rPr>
      <w:drawing>
        <wp:anchor distT="0" distB="0" distL="114300" distR="114300" simplePos="0" relativeHeight="251691008" behindDoc="0" locked="0" layoutInCell="1" allowOverlap="1">
          <wp:simplePos x="0" y="0"/>
          <wp:positionH relativeFrom="column">
            <wp:posOffset>7719695</wp:posOffset>
          </wp:positionH>
          <wp:positionV relativeFrom="paragraph">
            <wp:posOffset>197485</wp:posOffset>
          </wp:positionV>
          <wp:extent cx="1123950" cy="1123950"/>
          <wp:effectExtent l="0" t="0" r="0" b="0"/>
          <wp:wrapSquare wrapText="bothSides"/>
          <wp:docPr id="2" name="Image 1" descr="ViewLogo.as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ewLogo.as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i/>
        <w:noProof/>
        <w:color w:val="7F7F7F"/>
        <w:lang w:eastAsia="fr-FR"/>
      </w:rPr>
      <w:drawing>
        <wp:anchor distT="0" distB="0" distL="114300" distR="114300" simplePos="0" relativeHeight="251689984" behindDoc="0" locked="0" layoutInCell="1" allowOverlap="1" wp14:anchorId="3E604592" wp14:editId="0E59BEFE">
          <wp:simplePos x="0" y="0"/>
          <wp:positionH relativeFrom="column">
            <wp:posOffset>-43180</wp:posOffset>
          </wp:positionH>
          <wp:positionV relativeFrom="paragraph">
            <wp:posOffset>206375</wp:posOffset>
          </wp:positionV>
          <wp:extent cx="2506345" cy="676275"/>
          <wp:effectExtent l="0" t="0" r="8255" b="9525"/>
          <wp:wrapSquare wrapText="bothSides"/>
          <wp:docPr id="9" name="Image 9" descr="C:\Users\PC\AppData\Local\Microsoft\Windows\INetCache\Content.Word\logokhepriformationSQVT 2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AppData\Local\Microsoft\Windows\INetCache\Content.Word\logokhepriformationSQVT 20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634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0DBD" w:rsidRPr="0014730B">
      <w:rPr>
        <w:b/>
        <w:color w:val="FF6600"/>
      </w:rPr>
      <w:t>PATRICK LELU - CONSULTANT - FORMATION</w:t>
    </w:r>
  </w:p>
  <w:p w:rsidR="00CE0FF7" w:rsidRDefault="00CE0FF7" w:rsidP="00D9529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Listepuces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epuces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Listepuces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epuces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attachedTemplate r:id="rId1"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6C"/>
    <w:rsid w:val="000106D0"/>
    <w:rsid w:val="000110AD"/>
    <w:rsid w:val="0003543B"/>
    <w:rsid w:val="00041618"/>
    <w:rsid w:val="000568B4"/>
    <w:rsid w:val="00057777"/>
    <w:rsid w:val="000734BC"/>
    <w:rsid w:val="00080067"/>
    <w:rsid w:val="000A2037"/>
    <w:rsid w:val="000D0159"/>
    <w:rsid w:val="000D70C4"/>
    <w:rsid w:val="000E0B4F"/>
    <w:rsid w:val="000F2C75"/>
    <w:rsid w:val="00112B97"/>
    <w:rsid w:val="00116235"/>
    <w:rsid w:val="00146F13"/>
    <w:rsid w:val="0014730B"/>
    <w:rsid w:val="00154646"/>
    <w:rsid w:val="00155761"/>
    <w:rsid w:val="00155B0D"/>
    <w:rsid w:val="00164565"/>
    <w:rsid w:val="00172FE7"/>
    <w:rsid w:val="00184FD7"/>
    <w:rsid w:val="001C067C"/>
    <w:rsid w:val="001C1185"/>
    <w:rsid w:val="001C1FAC"/>
    <w:rsid w:val="001E152E"/>
    <w:rsid w:val="001E666C"/>
    <w:rsid w:val="002137D0"/>
    <w:rsid w:val="00213EB3"/>
    <w:rsid w:val="00215A51"/>
    <w:rsid w:val="00241AFE"/>
    <w:rsid w:val="00257147"/>
    <w:rsid w:val="0029225B"/>
    <w:rsid w:val="002C1511"/>
    <w:rsid w:val="002F0DE3"/>
    <w:rsid w:val="002F17CF"/>
    <w:rsid w:val="00300E08"/>
    <w:rsid w:val="00300EAB"/>
    <w:rsid w:val="0030117F"/>
    <w:rsid w:val="00332D91"/>
    <w:rsid w:val="003406BF"/>
    <w:rsid w:val="0034492F"/>
    <w:rsid w:val="0035693C"/>
    <w:rsid w:val="00356D18"/>
    <w:rsid w:val="00362409"/>
    <w:rsid w:val="00363EF6"/>
    <w:rsid w:val="003673DC"/>
    <w:rsid w:val="00370511"/>
    <w:rsid w:val="0038100D"/>
    <w:rsid w:val="003A2221"/>
    <w:rsid w:val="003B7341"/>
    <w:rsid w:val="003B745D"/>
    <w:rsid w:val="003C302F"/>
    <w:rsid w:val="004028D9"/>
    <w:rsid w:val="0040574E"/>
    <w:rsid w:val="00435A3D"/>
    <w:rsid w:val="00453F9A"/>
    <w:rsid w:val="00454EEA"/>
    <w:rsid w:val="0045610B"/>
    <w:rsid w:val="00471036"/>
    <w:rsid w:val="004730CD"/>
    <w:rsid w:val="004734D0"/>
    <w:rsid w:val="004962CC"/>
    <w:rsid w:val="0049706C"/>
    <w:rsid w:val="004D26E5"/>
    <w:rsid w:val="004D2B2A"/>
    <w:rsid w:val="004E000F"/>
    <w:rsid w:val="00537E6A"/>
    <w:rsid w:val="00544C9B"/>
    <w:rsid w:val="0055616C"/>
    <w:rsid w:val="00556A8D"/>
    <w:rsid w:val="0056322C"/>
    <w:rsid w:val="00567F0D"/>
    <w:rsid w:val="00572236"/>
    <w:rsid w:val="00575DDD"/>
    <w:rsid w:val="00576428"/>
    <w:rsid w:val="005846CE"/>
    <w:rsid w:val="00593BD0"/>
    <w:rsid w:val="005A1AFD"/>
    <w:rsid w:val="005B2792"/>
    <w:rsid w:val="005B7902"/>
    <w:rsid w:val="005D68A3"/>
    <w:rsid w:val="005E51A8"/>
    <w:rsid w:val="00605C3B"/>
    <w:rsid w:val="00606E81"/>
    <w:rsid w:val="00614DE8"/>
    <w:rsid w:val="006316F1"/>
    <w:rsid w:val="00634E97"/>
    <w:rsid w:val="006574BE"/>
    <w:rsid w:val="00671F6E"/>
    <w:rsid w:val="006728A8"/>
    <w:rsid w:val="00681389"/>
    <w:rsid w:val="00690ACF"/>
    <w:rsid w:val="006C39E7"/>
    <w:rsid w:val="006D0768"/>
    <w:rsid w:val="006D08A4"/>
    <w:rsid w:val="006D10F4"/>
    <w:rsid w:val="006D40F3"/>
    <w:rsid w:val="006D5AC7"/>
    <w:rsid w:val="006D6461"/>
    <w:rsid w:val="006F7310"/>
    <w:rsid w:val="00731C26"/>
    <w:rsid w:val="00734EB6"/>
    <w:rsid w:val="00740D9D"/>
    <w:rsid w:val="00742D50"/>
    <w:rsid w:val="00762581"/>
    <w:rsid w:val="00775EB6"/>
    <w:rsid w:val="00776323"/>
    <w:rsid w:val="007A4024"/>
    <w:rsid w:val="007B56FD"/>
    <w:rsid w:val="007B7582"/>
    <w:rsid w:val="007C334E"/>
    <w:rsid w:val="007C7352"/>
    <w:rsid w:val="007D5534"/>
    <w:rsid w:val="007D5BD9"/>
    <w:rsid w:val="007E532D"/>
    <w:rsid w:val="007E561C"/>
    <w:rsid w:val="007E574F"/>
    <w:rsid w:val="007F525A"/>
    <w:rsid w:val="0080120D"/>
    <w:rsid w:val="0080272E"/>
    <w:rsid w:val="008203A6"/>
    <w:rsid w:val="00824A8C"/>
    <w:rsid w:val="008252D0"/>
    <w:rsid w:val="008513AA"/>
    <w:rsid w:val="0086111A"/>
    <w:rsid w:val="00866707"/>
    <w:rsid w:val="0088788A"/>
    <w:rsid w:val="008942CF"/>
    <w:rsid w:val="008D570C"/>
    <w:rsid w:val="008E10EF"/>
    <w:rsid w:val="008E1A8F"/>
    <w:rsid w:val="008F65E6"/>
    <w:rsid w:val="0091090D"/>
    <w:rsid w:val="00944A5D"/>
    <w:rsid w:val="00960C51"/>
    <w:rsid w:val="009752D8"/>
    <w:rsid w:val="0098208D"/>
    <w:rsid w:val="00993A3D"/>
    <w:rsid w:val="009A2B41"/>
    <w:rsid w:val="009B5649"/>
    <w:rsid w:val="009D14A2"/>
    <w:rsid w:val="009D1B3C"/>
    <w:rsid w:val="009E43AA"/>
    <w:rsid w:val="009E78FE"/>
    <w:rsid w:val="00A272A9"/>
    <w:rsid w:val="00A27B22"/>
    <w:rsid w:val="00A3771A"/>
    <w:rsid w:val="00A50AB4"/>
    <w:rsid w:val="00A557D8"/>
    <w:rsid w:val="00A66C87"/>
    <w:rsid w:val="00A7126A"/>
    <w:rsid w:val="00A807A4"/>
    <w:rsid w:val="00A816E3"/>
    <w:rsid w:val="00A95543"/>
    <w:rsid w:val="00A95722"/>
    <w:rsid w:val="00AA2299"/>
    <w:rsid w:val="00AA6A76"/>
    <w:rsid w:val="00AB1D9C"/>
    <w:rsid w:val="00AF11C8"/>
    <w:rsid w:val="00B005E9"/>
    <w:rsid w:val="00B009B8"/>
    <w:rsid w:val="00B00DBD"/>
    <w:rsid w:val="00B1594B"/>
    <w:rsid w:val="00B201AB"/>
    <w:rsid w:val="00B454FE"/>
    <w:rsid w:val="00B45D86"/>
    <w:rsid w:val="00B532DE"/>
    <w:rsid w:val="00B57B44"/>
    <w:rsid w:val="00B60FD1"/>
    <w:rsid w:val="00B63241"/>
    <w:rsid w:val="00B667EB"/>
    <w:rsid w:val="00B872AD"/>
    <w:rsid w:val="00BC13BE"/>
    <w:rsid w:val="00BD10CD"/>
    <w:rsid w:val="00BD42D4"/>
    <w:rsid w:val="00BD58AF"/>
    <w:rsid w:val="00BD71C7"/>
    <w:rsid w:val="00C16C6F"/>
    <w:rsid w:val="00C2132F"/>
    <w:rsid w:val="00C31220"/>
    <w:rsid w:val="00C35C0A"/>
    <w:rsid w:val="00C92911"/>
    <w:rsid w:val="00C933D6"/>
    <w:rsid w:val="00CA79A9"/>
    <w:rsid w:val="00CB1BD3"/>
    <w:rsid w:val="00CC12F0"/>
    <w:rsid w:val="00CD1CE8"/>
    <w:rsid w:val="00CE0FF7"/>
    <w:rsid w:val="00CE72E9"/>
    <w:rsid w:val="00D0093D"/>
    <w:rsid w:val="00D05DC9"/>
    <w:rsid w:val="00D10EEF"/>
    <w:rsid w:val="00D15773"/>
    <w:rsid w:val="00D20A81"/>
    <w:rsid w:val="00D533A1"/>
    <w:rsid w:val="00D7559B"/>
    <w:rsid w:val="00D82E4C"/>
    <w:rsid w:val="00D9272A"/>
    <w:rsid w:val="00D95290"/>
    <w:rsid w:val="00DA67B8"/>
    <w:rsid w:val="00E1250B"/>
    <w:rsid w:val="00E20C2E"/>
    <w:rsid w:val="00E21A2F"/>
    <w:rsid w:val="00E22B9E"/>
    <w:rsid w:val="00E326C4"/>
    <w:rsid w:val="00E358FC"/>
    <w:rsid w:val="00E40286"/>
    <w:rsid w:val="00E54BD8"/>
    <w:rsid w:val="00E56525"/>
    <w:rsid w:val="00E57F52"/>
    <w:rsid w:val="00E808BA"/>
    <w:rsid w:val="00EA33D1"/>
    <w:rsid w:val="00ED6F4E"/>
    <w:rsid w:val="00F2421A"/>
    <w:rsid w:val="00F57C9E"/>
    <w:rsid w:val="00F65A06"/>
    <w:rsid w:val="00F83332"/>
    <w:rsid w:val="00F85CB8"/>
    <w:rsid w:val="00FA4AB4"/>
    <w:rsid w:val="00FB2D13"/>
    <w:rsid w:val="00FB2F76"/>
    <w:rsid w:val="00FD50F3"/>
    <w:rsid w:val="00FD6EAB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B2FB7C3-5123-4C0C-97F0-5D9AD35C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7" w:unhideWhenUsed="1" w:qFormat="1"/>
    <w:lsdException w:name="List Bullet 3" w:semiHidden="1" w:uiPriority="37" w:unhideWhenUsed="1" w:qFormat="1"/>
    <w:lsdException w:name="List Bullet 4" w:semiHidden="1" w:uiPriority="37" w:unhideWhenUsed="1" w:qFormat="1"/>
    <w:lsdException w:name="List Bullet 5" w:semiHidden="1" w:uiPriority="37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FF7"/>
    <w:pPr>
      <w:spacing w:after="160"/>
    </w:pPr>
    <w:rPr>
      <w:rFonts w:eastAsiaTheme="minorEastAsia"/>
      <w:color w:val="000000" w:themeColor="text1"/>
      <w:lang w:val="fr-FR"/>
    </w:rPr>
  </w:style>
  <w:style w:type="paragraph" w:styleId="Titre1">
    <w:name w:val="heading 1"/>
    <w:basedOn w:val="Normal"/>
    <w:next w:val="Normal"/>
    <w:link w:val="Titre1Car"/>
    <w:uiPriority w:val="9"/>
    <w:semiHidden/>
    <w:unhideWhenUsed/>
    <w:rsid w:val="00CE0FF7"/>
    <w:pPr>
      <w:spacing w:before="300" w:after="40" w:line="240" w:lineRule="auto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CE0FF7"/>
    <w:pPr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E0FF7"/>
    <w:pPr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E0FF7"/>
    <w:p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E0FF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E0FF7"/>
    <w:pPr>
      <w:spacing w:before="200" w:after="0"/>
      <w:outlineLvl w:val="5"/>
    </w:pPr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E0FF7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E0FF7"/>
    <w:pPr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pacing w:val="1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E0FF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1"/>
    <w:qFormat/>
    <w:rsid w:val="00CE0FF7"/>
    <w:pPr>
      <w:spacing w:after="0" w:line="240" w:lineRule="auto"/>
    </w:pPr>
    <w:rPr>
      <w:rFonts w:eastAsiaTheme="minorEastAsia"/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E0FF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0FF7"/>
    <w:rPr>
      <w:color w:val="000000" w:themeColor="text1"/>
    </w:rPr>
  </w:style>
  <w:style w:type="paragraph" w:styleId="Sansinterligne">
    <w:name w:val="No Spacing"/>
    <w:basedOn w:val="Normal"/>
    <w:uiPriority w:val="1"/>
    <w:qFormat/>
    <w:rsid w:val="00CE0FF7"/>
    <w:pPr>
      <w:spacing w:after="0" w:line="240" w:lineRule="auto"/>
    </w:pPr>
  </w:style>
  <w:style w:type="paragraph" w:styleId="Formuledepolitesse">
    <w:name w:val="Closing"/>
    <w:basedOn w:val="Normal"/>
    <w:link w:val="FormuledepolitesseCar"/>
    <w:uiPriority w:val="7"/>
    <w:unhideWhenUsed/>
    <w:qFormat/>
    <w:rsid w:val="00CE0FF7"/>
    <w:pPr>
      <w:spacing w:before="480" w:after="960"/>
      <w:contextualSpacing/>
    </w:pPr>
  </w:style>
  <w:style w:type="character" w:customStyle="1" w:styleId="FormuledepolitesseCar">
    <w:name w:val="Formule de politesse Car"/>
    <w:basedOn w:val="Policepardfaut"/>
    <w:link w:val="Formuledepolitesse"/>
    <w:uiPriority w:val="7"/>
    <w:rsid w:val="00CE0FF7"/>
    <w:rPr>
      <w:rFonts w:eastAsiaTheme="minorEastAsia"/>
      <w:color w:val="000000" w:themeColor="text1"/>
      <w:lang w:val="fr-FR"/>
    </w:rPr>
  </w:style>
  <w:style w:type="paragraph" w:customStyle="1" w:styleId="Adressedudestinataire">
    <w:name w:val="Adresse du destinataire"/>
    <w:basedOn w:val="Sansinterligne"/>
    <w:uiPriority w:val="5"/>
    <w:qFormat/>
    <w:rsid w:val="00CE0FF7"/>
    <w:pPr>
      <w:spacing w:after="360"/>
      <w:contextualSpacing/>
    </w:pPr>
  </w:style>
  <w:style w:type="paragraph" w:styleId="Salutations">
    <w:name w:val="Salutation"/>
    <w:basedOn w:val="Sansinterligne"/>
    <w:next w:val="Normal"/>
    <w:link w:val="SalutationsCar"/>
    <w:uiPriority w:val="6"/>
    <w:unhideWhenUsed/>
    <w:qFormat/>
    <w:rsid w:val="00CE0FF7"/>
    <w:pPr>
      <w:spacing w:before="480" w:after="320"/>
      <w:contextualSpacing/>
    </w:pPr>
    <w:rPr>
      <w:b/>
      <w:bCs/>
    </w:rPr>
  </w:style>
  <w:style w:type="character" w:customStyle="1" w:styleId="SalutationsCar">
    <w:name w:val="Salutations Car"/>
    <w:basedOn w:val="Policepardfaut"/>
    <w:link w:val="Salutations"/>
    <w:uiPriority w:val="6"/>
    <w:rsid w:val="00CE0FF7"/>
    <w:rPr>
      <w:b/>
      <w:bCs/>
      <w:color w:val="000000" w:themeColor="text1"/>
    </w:rPr>
  </w:style>
  <w:style w:type="paragraph" w:customStyle="1" w:styleId="Adressedelexpditeur">
    <w:name w:val="Adresse de l'expéditeur"/>
    <w:basedOn w:val="Sansinterligne"/>
    <w:uiPriority w:val="3"/>
    <w:qFormat/>
    <w:rsid w:val="00CE0FF7"/>
    <w:pPr>
      <w:spacing w:after="360"/>
      <w:contextualSpacing/>
    </w:pPr>
  </w:style>
  <w:style w:type="paragraph" w:styleId="Signature">
    <w:name w:val="Signature"/>
    <w:basedOn w:val="Normal"/>
    <w:link w:val="SignatureCar"/>
    <w:uiPriority w:val="8"/>
    <w:unhideWhenUsed/>
    <w:rsid w:val="00CE0FF7"/>
    <w:pPr>
      <w:spacing w:after="200"/>
      <w:contextualSpacing/>
    </w:pPr>
  </w:style>
  <w:style w:type="character" w:customStyle="1" w:styleId="SignatureCar">
    <w:name w:val="Signature Car"/>
    <w:basedOn w:val="Policepardfaut"/>
    <w:link w:val="Signature"/>
    <w:uiPriority w:val="8"/>
    <w:rsid w:val="00CE0FF7"/>
    <w:rPr>
      <w:color w:val="000000" w:themeColor="tex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0FF7"/>
    <w:rPr>
      <w:rFonts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0FF7"/>
    <w:rPr>
      <w:rFonts w:eastAsiaTheme="minorEastAsia" w:hAnsi="Tahoma"/>
      <w:color w:val="000000" w:themeColor="text1"/>
      <w:sz w:val="16"/>
      <w:szCs w:val="16"/>
      <w:lang w:val="fr-FR"/>
    </w:rPr>
  </w:style>
  <w:style w:type="paragraph" w:styleId="Normalcentr">
    <w:name w:val="Block Text"/>
    <w:aliases w:val="Quote"/>
    <w:uiPriority w:val="40"/>
    <w:rsid w:val="00CE0FF7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fr-FR"/>
    </w:rPr>
  </w:style>
  <w:style w:type="character" w:styleId="Titredulivre">
    <w:name w:val="Book Title"/>
    <w:basedOn w:val="Policepardfaut"/>
    <w:uiPriority w:val="33"/>
    <w:qFormat/>
    <w:rsid w:val="00CE0FF7"/>
    <w:rPr>
      <w:rFonts w:asciiTheme="majorHAnsi" w:eastAsiaTheme="majorEastAsia" w:hAnsiTheme="majorHAnsi" w:cstheme="majorBidi"/>
      <w:bCs w:val="0"/>
      <w:i/>
      <w:iCs/>
      <w:color w:val="855D5D" w:themeColor="accent6"/>
      <w:sz w:val="20"/>
      <w:szCs w:val="20"/>
      <w:lang w:val="fr-FR"/>
    </w:rPr>
  </w:style>
  <w:style w:type="paragraph" w:styleId="Lgende">
    <w:name w:val="caption"/>
    <w:basedOn w:val="Normal"/>
    <w:next w:val="Normal"/>
    <w:uiPriority w:val="35"/>
    <w:unhideWhenUsed/>
    <w:qFormat/>
    <w:rsid w:val="00CE0FF7"/>
    <w:pPr>
      <w:spacing w:after="0" w:line="240" w:lineRule="auto"/>
    </w:pPr>
    <w:rPr>
      <w:smallCaps/>
      <w:color w:val="732117" w:themeColor="accent2" w:themeShade="BF"/>
      <w:spacing w:val="10"/>
      <w:sz w:val="18"/>
      <w:szCs w:val="18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CE0FF7"/>
  </w:style>
  <w:style w:type="character" w:customStyle="1" w:styleId="DateCar">
    <w:name w:val="Date Car"/>
    <w:basedOn w:val="Policepardfaut"/>
    <w:link w:val="Date"/>
    <w:uiPriority w:val="99"/>
    <w:semiHidden/>
    <w:rsid w:val="00CE0FF7"/>
    <w:rPr>
      <w:rFonts w:eastAsiaTheme="minorEastAsia"/>
      <w:color w:val="000000" w:themeColor="text1"/>
      <w:lang w:val="fr-FR"/>
    </w:rPr>
  </w:style>
  <w:style w:type="character" w:styleId="Accentuation">
    <w:name w:val="Emphasis"/>
    <w:uiPriority w:val="20"/>
    <w:qFormat/>
    <w:rsid w:val="00CE0FF7"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CE0FF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E0FF7"/>
    <w:rPr>
      <w:color w:val="000000" w:themeColor="text1"/>
    </w:rPr>
  </w:style>
  <w:style w:type="character" w:customStyle="1" w:styleId="Titre1Car">
    <w:name w:val="Titre 1 Car"/>
    <w:basedOn w:val="Policepardfaut"/>
    <w:link w:val="Titre1"/>
    <w:uiPriority w:val="9"/>
    <w:semiHidden/>
    <w:rsid w:val="00CE0FF7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E0FF7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CE0FF7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E0FF7"/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CE0FF7"/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CE0FF7"/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CE0FF7"/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CE0FF7"/>
    <w:rPr>
      <w:rFonts w:asciiTheme="majorHAnsi" w:eastAsiaTheme="majorEastAsia" w:hAnsiTheme="majorHAnsi" w:cstheme="majorBidi"/>
      <w:color w:val="D34817" w:themeColor="accent1"/>
      <w:spacing w:val="10"/>
    </w:rPr>
  </w:style>
  <w:style w:type="character" w:customStyle="1" w:styleId="Titre9Car">
    <w:name w:val="Titre 9 Car"/>
    <w:basedOn w:val="Policepardfaut"/>
    <w:link w:val="Titre9"/>
    <w:uiPriority w:val="9"/>
    <w:semiHidden/>
    <w:rsid w:val="00CE0FF7"/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styleId="Lienhypertexte">
    <w:name w:val="Hyperlink"/>
    <w:basedOn w:val="Policepardfaut"/>
    <w:uiPriority w:val="99"/>
    <w:unhideWhenUsed/>
    <w:rsid w:val="00CE0FF7"/>
    <w:rPr>
      <w:color w:val="CC9900" w:themeColor="hyperlink"/>
      <w:u w:val="single"/>
    </w:rPr>
  </w:style>
  <w:style w:type="character" w:styleId="Emphaseintense">
    <w:name w:val="Intense Emphasis"/>
    <w:basedOn w:val="Policepardfaut"/>
    <w:uiPriority w:val="21"/>
    <w:qFormat/>
    <w:rsid w:val="00CE0FF7"/>
    <w:rPr>
      <w:rFonts w:asciiTheme="minorHAnsi" w:hAnsiTheme="minorHAnsi"/>
      <w:b/>
      <w:bCs/>
      <w:i/>
      <w:iCs/>
      <w:smallCaps/>
      <w:color w:val="9B2D1F" w:themeColor="accent2"/>
      <w:spacing w:val="2"/>
      <w:w w:val="100"/>
      <w:sz w:val="20"/>
      <w:szCs w:val="20"/>
    </w:rPr>
  </w:style>
  <w:style w:type="paragraph" w:styleId="Citationintense">
    <w:name w:val="Intense Quote"/>
    <w:basedOn w:val="Normal"/>
    <w:link w:val="CitationintenseCar"/>
    <w:uiPriority w:val="30"/>
    <w:qFormat/>
    <w:rsid w:val="00CE0FF7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E0FF7"/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  <w:shd w:val="clear" w:color="auto" w:fill="D34817" w:themeFill="accent1"/>
    </w:rPr>
  </w:style>
  <w:style w:type="character" w:styleId="Rfrenceintense">
    <w:name w:val="Intense Reference"/>
    <w:basedOn w:val="Policepardfaut"/>
    <w:uiPriority w:val="32"/>
    <w:qFormat/>
    <w:rsid w:val="00CE0FF7"/>
    <w:rPr>
      <w:b/>
      <w:bCs/>
      <w:color w:val="D34817" w:themeColor="accent1"/>
      <w:sz w:val="22"/>
      <w:u w:val="single"/>
    </w:rPr>
  </w:style>
  <w:style w:type="paragraph" w:styleId="Listepuces">
    <w:name w:val="List Bullet"/>
    <w:basedOn w:val="Normal"/>
    <w:uiPriority w:val="37"/>
    <w:unhideWhenUsed/>
    <w:qFormat/>
    <w:rsid w:val="00CE0FF7"/>
    <w:pPr>
      <w:numPr>
        <w:numId w:val="11"/>
      </w:numPr>
      <w:spacing w:after="0"/>
      <w:contextualSpacing/>
    </w:pPr>
  </w:style>
  <w:style w:type="paragraph" w:styleId="Listepuces2">
    <w:name w:val="List Bullet 2"/>
    <w:basedOn w:val="Normal"/>
    <w:uiPriority w:val="37"/>
    <w:unhideWhenUsed/>
    <w:qFormat/>
    <w:rsid w:val="00CE0FF7"/>
    <w:pPr>
      <w:numPr>
        <w:numId w:val="12"/>
      </w:numPr>
      <w:spacing w:after="0"/>
    </w:pPr>
  </w:style>
  <w:style w:type="paragraph" w:styleId="Listepuces3">
    <w:name w:val="List Bullet 3"/>
    <w:basedOn w:val="Normal"/>
    <w:uiPriority w:val="37"/>
    <w:unhideWhenUsed/>
    <w:qFormat/>
    <w:rsid w:val="00CE0FF7"/>
    <w:pPr>
      <w:numPr>
        <w:numId w:val="13"/>
      </w:numPr>
      <w:spacing w:after="0"/>
    </w:pPr>
  </w:style>
  <w:style w:type="paragraph" w:styleId="Listepuces4">
    <w:name w:val="List Bullet 4"/>
    <w:basedOn w:val="Normal"/>
    <w:uiPriority w:val="37"/>
    <w:unhideWhenUsed/>
    <w:qFormat/>
    <w:rsid w:val="00CE0FF7"/>
    <w:pPr>
      <w:numPr>
        <w:numId w:val="14"/>
      </w:numPr>
      <w:spacing w:after="0"/>
    </w:pPr>
  </w:style>
  <w:style w:type="paragraph" w:styleId="Listepuces5">
    <w:name w:val="List Bullet 5"/>
    <w:basedOn w:val="Normal"/>
    <w:uiPriority w:val="37"/>
    <w:unhideWhenUsed/>
    <w:qFormat/>
    <w:rsid w:val="00CE0FF7"/>
    <w:pPr>
      <w:numPr>
        <w:numId w:val="15"/>
      </w:numPr>
      <w:spacing w:after="0"/>
    </w:pPr>
  </w:style>
  <w:style w:type="paragraph" w:styleId="Citation">
    <w:name w:val="Quote"/>
    <w:basedOn w:val="Normal"/>
    <w:link w:val="CitationCar"/>
    <w:uiPriority w:val="29"/>
    <w:qFormat/>
    <w:rsid w:val="00CE0FF7"/>
    <w:rPr>
      <w:i/>
      <w:iCs/>
      <w:color w:val="7F7F7F" w:themeColor="background1" w:themeShade="7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CE0FF7"/>
    <w:rPr>
      <w:i/>
      <w:iCs/>
      <w:color w:val="7F7F7F" w:themeColor="background1" w:themeShade="7F"/>
      <w:sz w:val="24"/>
      <w:szCs w:val="24"/>
    </w:rPr>
  </w:style>
  <w:style w:type="character" w:styleId="lev">
    <w:name w:val="Strong"/>
    <w:uiPriority w:val="22"/>
    <w:qFormat/>
    <w:rsid w:val="00CE0FF7"/>
    <w:rPr>
      <w:rFonts w:asciiTheme="minorHAnsi" w:eastAsiaTheme="minorEastAsia" w:hAnsiTheme="minorHAnsi" w:cstheme="minorBidi"/>
      <w:b/>
      <w:bCs/>
      <w:iCs w:val="0"/>
      <w:color w:val="9B2D1F" w:themeColor="accent2"/>
      <w:szCs w:val="22"/>
      <w:lang w:val="fr-FR"/>
    </w:rPr>
  </w:style>
  <w:style w:type="paragraph" w:styleId="Sous-titre">
    <w:name w:val="Subtitle"/>
    <w:basedOn w:val="Normal"/>
    <w:link w:val="Sous-titreCar"/>
    <w:uiPriority w:val="11"/>
    <w:rsid w:val="00CE0FF7"/>
    <w:pPr>
      <w:spacing w:after="480" w:line="240" w:lineRule="auto"/>
      <w:jc w:val="center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E0FF7"/>
    <w:rPr>
      <w:rFonts w:asciiTheme="majorHAnsi" w:eastAsiaTheme="majorEastAsia" w:hAnsiTheme="majorHAnsi" w:cstheme="majorBidi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CE0FF7"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Rfrenceple">
    <w:name w:val="Subtle Reference"/>
    <w:basedOn w:val="Policepardfaut"/>
    <w:uiPriority w:val="31"/>
    <w:qFormat/>
    <w:rsid w:val="00CE0FF7"/>
    <w:rPr>
      <w:color w:val="737373" w:themeColor="text1" w:themeTint="8C"/>
      <w:sz w:val="22"/>
      <w:u w:val="single"/>
    </w:rPr>
  </w:style>
  <w:style w:type="paragraph" w:styleId="Titre">
    <w:name w:val="Title"/>
    <w:basedOn w:val="Normal"/>
    <w:link w:val="TitreCar"/>
    <w:uiPriority w:val="10"/>
    <w:rsid w:val="00CE0FF7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CE0FF7"/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paragraph" w:styleId="TM1">
    <w:name w:val="toc 1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M2">
    <w:name w:val="toc 2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M3">
    <w:name w:val="toc 3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M4">
    <w:name w:val="toc 4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M5">
    <w:name w:val="toc 5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M6">
    <w:name w:val="toc 6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M7">
    <w:name w:val="toc 7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M8">
    <w:name w:val="toc 8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M9">
    <w:name w:val="toc 9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Textededate">
    <w:name w:val="Texte de date"/>
    <w:basedOn w:val="Normal"/>
    <w:uiPriority w:val="35"/>
    <w:rsid w:val="00CE0FF7"/>
    <w:pPr>
      <w:spacing w:before="720" w:after="200"/>
      <w:contextualSpacing/>
    </w:pPr>
  </w:style>
  <w:style w:type="paragraph" w:customStyle="1" w:styleId="Texteestomp">
    <w:name w:val="Texte estompé"/>
    <w:basedOn w:val="Sansinterligne"/>
    <w:uiPriority w:val="35"/>
    <w:qFormat/>
    <w:rsid w:val="00CE0FF7"/>
    <w:rPr>
      <w:rFonts w:asciiTheme="majorHAnsi" w:eastAsiaTheme="majorEastAsia" w:hAnsiTheme="majorHAnsi" w:cstheme="majorBidi"/>
      <w:color w:val="7F7F7F" w:themeColor="text1" w:themeTint="80"/>
      <w:sz w:val="20"/>
      <w:szCs w:val="20"/>
    </w:rPr>
  </w:style>
  <w:style w:type="paragraph" w:customStyle="1" w:styleId="En-ttedepagepaire">
    <w:name w:val="En-tête de page paire"/>
    <w:basedOn w:val="Sansinterligne"/>
    <w:qFormat/>
    <w:rsid w:val="00CE0FF7"/>
    <w:pPr>
      <w:pBdr>
        <w:bottom w:val="single" w:sz="4" w:space="1" w:color="D34817" w:themeColor="accent1"/>
      </w:pBdr>
    </w:pPr>
    <w:rPr>
      <w:b/>
      <w:bCs/>
      <w:color w:val="696464" w:themeColor="text2"/>
      <w:sz w:val="20"/>
    </w:rPr>
  </w:style>
  <w:style w:type="character" w:styleId="Textedelespacerserv">
    <w:name w:val="Placeholder Text"/>
    <w:basedOn w:val="Policepardfaut"/>
    <w:uiPriority w:val="99"/>
    <w:semiHidden/>
    <w:rsid w:val="00CE0F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k\AppData\Roaming\Microsoft\Templates\Letter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627F39DA7D945B6A598FE98F390E5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7EB1F8-661A-48CE-8684-A46A3481C21B}"/>
      </w:docPartPr>
      <w:docPartBody>
        <w:p w:rsidR="00F869E5" w:rsidRDefault="006155E9">
          <w:pPr>
            <w:pStyle w:val="2627F39DA7D945B6A598FE98F390E54A"/>
          </w:pPr>
          <w:r>
            <w:rPr>
              <w:rStyle w:val="Textedelespacerserv"/>
              <w:rFonts w:eastAsiaTheme="majorEastAsia" w:cstheme="majorBidi"/>
              <w:szCs w:val="20"/>
            </w:rPr>
            <w:t>[Tapez le nom de la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036A3"/>
    <w:rsid w:val="00091171"/>
    <w:rsid w:val="000A6608"/>
    <w:rsid w:val="000B277A"/>
    <w:rsid w:val="000C2E92"/>
    <w:rsid w:val="000C7783"/>
    <w:rsid w:val="00125B64"/>
    <w:rsid w:val="00134A6B"/>
    <w:rsid w:val="00166CD0"/>
    <w:rsid w:val="00203B81"/>
    <w:rsid w:val="00251676"/>
    <w:rsid w:val="003635DD"/>
    <w:rsid w:val="003964DB"/>
    <w:rsid w:val="003C5A49"/>
    <w:rsid w:val="003D68EB"/>
    <w:rsid w:val="003F62F3"/>
    <w:rsid w:val="00484804"/>
    <w:rsid w:val="004A0394"/>
    <w:rsid w:val="0056409F"/>
    <w:rsid w:val="005727DA"/>
    <w:rsid w:val="00580773"/>
    <w:rsid w:val="005D2582"/>
    <w:rsid w:val="006155E9"/>
    <w:rsid w:val="006347D9"/>
    <w:rsid w:val="00662D53"/>
    <w:rsid w:val="006A0BD9"/>
    <w:rsid w:val="006A1C60"/>
    <w:rsid w:val="006F6641"/>
    <w:rsid w:val="0072676C"/>
    <w:rsid w:val="007319CB"/>
    <w:rsid w:val="007C41F6"/>
    <w:rsid w:val="007E50B2"/>
    <w:rsid w:val="007F3FC6"/>
    <w:rsid w:val="008443C9"/>
    <w:rsid w:val="008B2FD0"/>
    <w:rsid w:val="008D1C08"/>
    <w:rsid w:val="009264CF"/>
    <w:rsid w:val="00A275FD"/>
    <w:rsid w:val="00BB6BC9"/>
    <w:rsid w:val="00BD7F43"/>
    <w:rsid w:val="00BF7273"/>
    <w:rsid w:val="00C53467"/>
    <w:rsid w:val="00C559CE"/>
    <w:rsid w:val="00C563EF"/>
    <w:rsid w:val="00C747F0"/>
    <w:rsid w:val="00CC2BB1"/>
    <w:rsid w:val="00D00559"/>
    <w:rsid w:val="00D036A3"/>
    <w:rsid w:val="00D93358"/>
    <w:rsid w:val="00DC70E6"/>
    <w:rsid w:val="00E17209"/>
    <w:rsid w:val="00E30CB4"/>
    <w:rsid w:val="00E35D3E"/>
    <w:rsid w:val="00E55672"/>
    <w:rsid w:val="00E932A1"/>
    <w:rsid w:val="00E979D2"/>
    <w:rsid w:val="00ED0E03"/>
    <w:rsid w:val="00ED1D44"/>
    <w:rsid w:val="00EF1F5B"/>
    <w:rsid w:val="00EF362B"/>
    <w:rsid w:val="00F012CB"/>
    <w:rsid w:val="00F65E8D"/>
    <w:rsid w:val="00F77D04"/>
    <w:rsid w:val="00F8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9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38BD721857645839C0D2ECB2FF80B09">
    <w:name w:val="138BD721857645839C0D2ECB2FF80B09"/>
    <w:rsid w:val="00F869E5"/>
  </w:style>
  <w:style w:type="paragraph" w:customStyle="1" w:styleId="63ED2C612BFA492882367CF45FC439B9">
    <w:name w:val="63ED2C612BFA492882367CF45FC439B9"/>
    <w:rsid w:val="00F869E5"/>
  </w:style>
  <w:style w:type="paragraph" w:customStyle="1" w:styleId="ABCEE408E8A048B0BCAB151F5D969B40">
    <w:name w:val="ABCEE408E8A048B0BCAB151F5D969B40"/>
    <w:rsid w:val="00F869E5"/>
  </w:style>
  <w:style w:type="paragraph" w:customStyle="1" w:styleId="4CF55A21CC9543488ECEF7230E137225">
    <w:name w:val="4CF55A21CC9543488ECEF7230E137225"/>
    <w:rsid w:val="00F869E5"/>
  </w:style>
  <w:style w:type="paragraph" w:customStyle="1" w:styleId="E747AEE0C4474687949D6C1C151E17CB">
    <w:name w:val="E747AEE0C4474687949D6C1C151E17CB"/>
    <w:rsid w:val="00F869E5"/>
  </w:style>
  <w:style w:type="paragraph" w:customStyle="1" w:styleId="C1E6E18429FD42EF95BD4201E2224AD8">
    <w:name w:val="C1E6E18429FD42EF95BD4201E2224AD8"/>
    <w:rsid w:val="00F869E5"/>
  </w:style>
  <w:style w:type="paragraph" w:customStyle="1" w:styleId="1EC81FFED5CF4394885BDEAF9A981173">
    <w:name w:val="1EC81FFED5CF4394885BDEAF9A981173"/>
    <w:rsid w:val="00F869E5"/>
  </w:style>
  <w:style w:type="paragraph" w:customStyle="1" w:styleId="7F9EE9D50B3C4D138C1E7E6D1E373F2D">
    <w:name w:val="7F9EE9D50B3C4D138C1E7E6D1E373F2D"/>
    <w:rsid w:val="00F869E5"/>
  </w:style>
  <w:style w:type="paragraph" w:customStyle="1" w:styleId="53176FB7AE83487AACFB41F2A152FDEC">
    <w:name w:val="53176FB7AE83487AACFB41F2A152FDEC"/>
    <w:rsid w:val="00F869E5"/>
  </w:style>
  <w:style w:type="paragraph" w:customStyle="1" w:styleId="ABC3C3A8FD724B24B40CD961168ED41C">
    <w:name w:val="ABC3C3A8FD724B24B40CD961168ED41C"/>
    <w:rsid w:val="00F869E5"/>
  </w:style>
  <w:style w:type="paragraph" w:customStyle="1" w:styleId="4E191F159C7E41A3A8395F98516B2AD3">
    <w:name w:val="4E191F159C7E41A3A8395F98516B2AD3"/>
    <w:rsid w:val="00F869E5"/>
  </w:style>
  <w:style w:type="paragraph" w:customStyle="1" w:styleId="77871995EDBD432FBF0F024A30E344B5">
    <w:name w:val="77871995EDBD432FBF0F024A30E344B5"/>
    <w:rsid w:val="00F869E5"/>
  </w:style>
  <w:style w:type="character" w:styleId="Textedelespacerserv">
    <w:name w:val="Placeholder Text"/>
    <w:basedOn w:val="Policepardfaut"/>
    <w:uiPriority w:val="99"/>
    <w:semiHidden/>
    <w:rsid w:val="00F869E5"/>
    <w:rPr>
      <w:rFonts w:eastAsiaTheme="minorEastAsia" w:cstheme="minorBidi"/>
      <w:bCs w:val="0"/>
      <w:iCs w:val="0"/>
      <w:color w:val="808080"/>
      <w:szCs w:val="22"/>
      <w:lang w:val="fr-FR"/>
    </w:rPr>
  </w:style>
  <w:style w:type="paragraph" w:customStyle="1" w:styleId="2627F39DA7D945B6A598FE98F390E54A">
    <w:name w:val="2627F39DA7D945B6A598FE98F390E54A"/>
    <w:rsid w:val="00F869E5"/>
  </w:style>
  <w:style w:type="paragraph" w:customStyle="1" w:styleId="65C6E8E52FB942E9825F1BE3B1D38FEE">
    <w:name w:val="65C6E8E52FB942E9825F1BE3B1D38FEE"/>
    <w:rsid w:val="00F869E5"/>
  </w:style>
  <w:style w:type="paragraph" w:customStyle="1" w:styleId="D94B45973B644349B29AAC12597CD31A">
    <w:name w:val="D94B45973B644349B29AAC12597CD31A"/>
    <w:rsid w:val="00D036A3"/>
  </w:style>
  <w:style w:type="paragraph" w:customStyle="1" w:styleId="B018AD03B7634DBE923A3A1043D69388">
    <w:name w:val="B018AD03B7634DBE923A3A1043D69388"/>
    <w:rsid w:val="00D036A3"/>
  </w:style>
  <w:style w:type="paragraph" w:customStyle="1" w:styleId="29186C8E847F421BBDE3A5A82B33AFBC">
    <w:name w:val="29186C8E847F421BBDE3A5A82B33AFBC"/>
    <w:rsid w:val="00D036A3"/>
  </w:style>
  <w:style w:type="paragraph" w:customStyle="1" w:styleId="60B62D3C2A494AB994F0D26D8A7FA671">
    <w:name w:val="60B62D3C2A494AB994F0D26D8A7FA671"/>
    <w:rsid w:val="00D036A3"/>
  </w:style>
  <w:style w:type="paragraph" w:customStyle="1" w:styleId="A51E8752F2284BE294FDC72F0A86261C">
    <w:name w:val="A51E8752F2284BE294FDC72F0A86261C"/>
    <w:rsid w:val="00D036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2009-10-08T00:00:00</PublishDate>
  <Abstract/>
  <CompanyAddress/>
  <CompanyPhone/>
  <CompanyFax/>
  <CompanyEmail/>
</CoverPagePropertie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tns:customPropertyEditors xmlns:tns="http://schemas.microsoft.com/office/2006/customDocumentInformationPanel">
  <tns:showOnOpen/>
  <tns:defaultPropertyEditorNamespace/>
</tns:customPropertyEdito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547202-00A2-4A49-B304-E7BD7D0351C7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ABDF3769-9D31-47DE-85FC-5B130D222FFF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53745026-97DE-4A85-ABC5-4935677E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Letter(3).dotx</Template>
  <TotalTime>15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Patrick LELU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</dc:creator>
  <cp:lastModifiedBy>Utilisateur Windows</cp:lastModifiedBy>
  <cp:revision>3</cp:revision>
  <cp:lastPrinted>2017-12-22T13:06:00Z</cp:lastPrinted>
  <dcterms:created xsi:type="dcterms:W3CDTF">2021-02-28T19:16:00Z</dcterms:created>
  <dcterms:modified xsi:type="dcterms:W3CDTF">2021-02-28T19:31:00Z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1036</vt:i4>
  </property>
  <property fmtid="{D5CDD505-2E9C-101B-9397-08002B2CF9AE}" pid="3" name="_Version">
    <vt:lpwstr>0809</vt:lpwstr>
  </property>
  <property fmtid="{D5CDD505-2E9C-101B-9397-08002B2CF9AE}" pid="4" name="_TemplateID">
    <vt:lpwstr>TC101996511036</vt:lpwstr>
  </property>
</Properties>
</file>