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D0" w:rsidRDefault="00722B2D" w:rsidP="0088788A">
      <w:pPr>
        <w:tabs>
          <w:tab w:val="left" w:pos="13005"/>
        </w:tabs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Calibri" w:hAnsi="Calibri" w:cs="Calibri"/>
          <w:b/>
          <w:i/>
          <w:noProof/>
          <w:color w:val="7F7F7F"/>
        </w:rPr>
        <w:drawing>
          <wp:anchor distT="0" distB="0" distL="114300" distR="114300" simplePos="0" relativeHeight="251659264" behindDoc="0" locked="0" layoutInCell="1" allowOverlap="1" wp14:anchorId="26611732" wp14:editId="75C3B027">
            <wp:simplePos x="0" y="0"/>
            <wp:positionH relativeFrom="column">
              <wp:posOffset>-114300</wp:posOffset>
            </wp:positionH>
            <wp:positionV relativeFrom="paragraph">
              <wp:posOffset>-915035</wp:posOffset>
            </wp:positionV>
            <wp:extent cx="2122805" cy="572770"/>
            <wp:effectExtent l="0" t="0" r="0" b="0"/>
            <wp:wrapSquare wrapText="bothSides"/>
            <wp:docPr id="1" name="Image 1" descr="C:\Users\PC\AppData\Local\Microsoft\Windows\INetCache\Content.Word\logokhepriformationSQVT 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logokhepriformationSQVT 2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88A">
        <w:rPr>
          <w:rFonts w:ascii="Times New Roman" w:hAnsi="Times New Roman" w:cs="Times New Roman"/>
          <w:b/>
          <w:sz w:val="52"/>
          <w:szCs w:val="52"/>
        </w:rPr>
        <w:tab/>
      </w:r>
    </w:p>
    <w:p w:rsidR="004028D9" w:rsidRPr="0088788A" w:rsidRDefault="0080272E" w:rsidP="004028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788A">
        <w:rPr>
          <w:rFonts w:ascii="Times New Roman" w:hAnsi="Times New Roman" w:cs="Times New Roman"/>
          <w:b/>
          <w:sz w:val="52"/>
          <w:szCs w:val="52"/>
        </w:rPr>
        <w:t>CERTIFICATION</w:t>
      </w:r>
      <w:r w:rsidR="00A3771A" w:rsidRPr="0088788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54EEA" w:rsidRPr="0088788A" w:rsidRDefault="0086111A" w:rsidP="00454EEA">
      <w:pPr>
        <w:widowControl w:val="0"/>
        <w:jc w:val="center"/>
        <w:rPr>
          <w:b/>
        </w:rPr>
      </w:pPr>
      <w:r w:rsidRPr="0088788A">
        <w:rPr>
          <w:b/>
          <w:sz w:val="40"/>
          <w:szCs w:val="40"/>
        </w:rPr>
        <w:t>Formation</w:t>
      </w:r>
      <w:r w:rsidR="00454EEA" w:rsidRPr="0088788A">
        <w:rPr>
          <w:b/>
          <w:sz w:val="40"/>
          <w:szCs w:val="40"/>
        </w:rPr>
        <w:t xml:space="preserve"> EFT</w:t>
      </w:r>
      <w:r w:rsidR="00B63241" w:rsidRPr="0088788A">
        <w:rPr>
          <w:b/>
          <w:sz w:val="40"/>
          <w:szCs w:val="40"/>
        </w:rPr>
        <w:t xml:space="preserve"> </w:t>
      </w:r>
      <w:r w:rsidR="00B63241" w:rsidRPr="0088788A">
        <w:rPr>
          <w:b/>
          <w:i/>
          <w:sz w:val="40"/>
          <w:szCs w:val="40"/>
        </w:rPr>
        <w:t>(</w:t>
      </w:r>
      <w:proofErr w:type="spellStart"/>
      <w:r w:rsidR="00B63241" w:rsidRPr="0088788A">
        <w:rPr>
          <w:b/>
          <w:i/>
          <w:sz w:val="40"/>
          <w:szCs w:val="40"/>
        </w:rPr>
        <w:t>Emotional</w:t>
      </w:r>
      <w:proofErr w:type="spellEnd"/>
      <w:r w:rsidR="00B63241" w:rsidRPr="0088788A">
        <w:rPr>
          <w:b/>
          <w:i/>
          <w:sz w:val="40"/>
          <w:szCs w:val="40"/>
        </w:rPr>
        <w:t xml:space="preserve"> </w:t>
      </w:r>
      <w:proofErr w:type="spellStart"/>
      <w:r w:rsidR="00B63241" w:rsidRPr="0088788A">
        <w:rPr>
          <w:b/>
          <w:i/>
          <w:sz w:val="40"/>
          <w:szCs w:val="40"/>
        </w:rPr>
        <w:t>Freedom</w:t>
      </w:r>
      <w:proofErr w:type="spellEnd"/>
      <w:r w:rsidR="00B63241" w:rsidRPr="0088788A">
        <w:rPr>
          <w:b/>
          <w:i/>
          <w:sz w:val="40"/>
          <w:szCs w:val="40"/>
        </w:rPr>
        <w:t xml:space="preserve"> Techniques)</w:t>
      </w:r>
      <w:r w:rsidR="00454EEA" w:rsidRPr="0088788A">
        <w:rPr>
          <w:b/>
          <w:sz w:val="40"/>
          <w:szCs w:val="40"/>
        </w:rPr>
        <w:t xml:space="preserve"> </w:t>
      </w:r>
      <w:proofErr w:type="spellStart"/>
      <w:r w:rsidR="00454EEA" w:rsidRPr="0088788A">
        <w:rPr>
          <w:b/>
          <w:sz w:val="40"/>
          <w:szCs w:val="40"/>
        </w:rPr>
        <w:t>EquilibreSante</w:t>
      </w:r>
      <w:proofErr w:type="spellEnd"/>
      <w:r w:rsidR="00454EEA" w:rsidRPr="0088788A">
        <w:rPr>
          <w:b/>
          <w:sz w:val="40"/>
          <w:szCs w:val="40"/>
        </w:rPr>
        <w:t xml:space="preserve"> </w:t>
      </w:r>
      <w:r w:rsidR="00454EEA" w:rsidRPr="0088788A">
        <w:rPr>
          <w:rFonts w:ascii="Andalus" w:hAnsi="Andalus" w:cs="Andalus"/>
          <w:b/>
          <w:bCs/>
          <w:sz w:val="18"/>
          <w:szCs w:val="18"/>
        </w:rPr>
        <w:t>®</w:t>
      </w:r>
    </w:p>
    <w:p w:rsidR="004028D9" w:rsidRPr="0088788A" w:rsidRDefault="004028D9">
      <w:pPr>
        <w:rPr>
          <w:sz w:val="40"/>
          <w:szCs w:val="40"/>
        </w:rPr>
      </w:pPr>
    </w:p>
    <w:p w:rsidR="00453F9A" w:rsidRPr="0088788A" w:rsidRDefault="00B005E9" w:rsidP="0049706C">
      <w:pPr>
        <w:jc w:val="center"/>
        <w:rPr>
          <w:rFonts w:ascii="Castellar" w:hAnsi="Castellar"/>
          <w:b/>
          <w:sz w:val="56"/>
          <w:szCs w:val="56"/>
        </w:rPr>
      </w:pPr>
      <w:r>
        <w:rPr>
          <w:rFonts w:ascii="Castellar" w:hAnsi="Castellar"/>
          <w:b/>
          <w:sz w:val="56"/>
          <w:szCs w:val="56"/>
        </w:rPr>
        <w:t xml:space="preserve">Sylvie </w:t>
      </w:r>
      <w:proofErr w:type="spellStart"/>
      <w:r>
        <w:rPr>
          <w:rFonts w:ascii="Castellar" w:hAnsi="Castellar"/>
          <w:b/>
          <w:sz w:val="56"/>
          <w:szCs w:val="56"/>
        </w:rPr>
        <w:t>villatte</w:t>
      </w:r>
      <w:proofErr w:type="spellEnd"/>
    </w:p>
    <w:p w:rsidR="0086111A" w:rsidRPr="0088788A" w:rsidRDefault="0086111A" w:rsidP="0086111A">
      <w:pPr>
        <w:jc w:val="center"/>
        <w:rPr>
          <w:sz w:val="44"/>
          <w:szCs w:val="44"/>
        </w:rPr>
      </w:pPr>
      <w:proofErr w:type="gramStart"/>
      <w:r w:rsidRPr="0088788A">
        <w:rPr>
          <w:sz w:val="44"/>
          <w:szCs w:val="44"/>
        </w:rPr>
        <w:t>a</w:t>
      </w:r>
      <w:proofErr w:type="gramEnd"/>
      <w:r w:rsidRPr="0088788A">
        <w:rPr>
          <w:sz w:val="44"/>
          <w:szCs w:val="44"/>
        </w:rPr>
        <w:t xml:space="preserve"> suivi l</w:t>
      </w:r>
      <w:r w:rsidR="006D6461" w:rsidRPr="0088788A">
        <w:rPr>
          <w:sz w:val="44"/>
          <w:szCs w:val="44"/>
        </w:rPr>
        <w:t xml:space="preserve">a </w:t>
      </w:r>
      <w:r w:rsidRPr="0088788A">
        <w:rPr>
          <w:sz w:val="44"/>
          <w:szCs w:val="44"/>
        </w:rPr>
        <w:t xml:space="preserve">formation EFT </w:t>
      </w:r>
      <w:proofErr w:type="spellStart"/>
      <w:r w:rsidRPr="0088788A">
        <w:rPr>
          <w:sz w:val="44"/>
          <w:szCs w:val="44"/>
        </w:rPr>
        <w:t>EquilibreSante</w:t>
      </w:r>
      <w:proofErr w:type="spellEnd"/>
      <w:r w:rsidRPr="0088788A">
        <w:rPr>
          <w:rFonts w:ascii="Andalus" w:hAnsi="Andalus" w:cs="Andalus"/>
          <w:b/>
          <w:bCs/>
          <w:sz w:val="18"/>
          <w:szCs w:val="18"/>
        </w:rPr>
        <w:t>®</w:t>
      </w:r>
      <w:r w:rsidRPr="0088788A">
        <w:rPr>
          <w:sz w:val="44"/>
          <w:szCs w:val="44"/>
        </w:rPr>
        <w:t xml:space="preserve">  de  42 heures </w:t>
      </w:r>
    </w:p>
    <w:p w:rsidR="00A7126A" w:rsidRPr="0088788A" w:rsidRDefault="00A7126A" w:rsidP="00A7126A">
      <w:pPr>
        <w:pStyle w:val="Sansinterligne"/>
        <w:rPr>
          <w:sz w:val="28"/>
          <w:szCs w:val="28"/>
        </w:rPr>
      </w:pP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  <w:t xml:space="preserve">                                                                                                                                                                              </w:t>
      </w:r>
      <w:r w:rsidR="0080272E" w:rsidRPr="0088788A">
        <w:t xml:space="preserve">                            </w:t>
      </w:r>
      <w:r w:rsidR="0080272E" w:rsidRPr="0088788A">
        <w:tab/>
      </w:r>
      <w:r w:rsidR="0080272E" w:rsidRPr="0088788A">
        <w:tab/>
        <w:t xml:space="preserve">  </w:t>
      </w:r>
      <w:r w:rsidRPr="0088788A">
        <w:rPr>
          <w:sz w:val="28"/>
          <w:szCs w:val="28"/>
        </w:rPr>
        <w:t xml:space="preserve">A </w:t>
      </w:r>
      <w:r w:rsidR="00B005E9">
        <w:rPr>
          <w:sz w:val="28"/>
          <w:szCs w:val="28"/>
        </w:rPr>
        <w:t>Nogent sur Marne</w:t>
      </w:r>
      <w:r w:rsidR="00731C26">
        <w:rPr>
          <w:sz w:val="28"/>
          <w:szCs w:val="28"/>
        </w:rPr>
        <w:t xml:space="preserve"> le </w:t>
      </w:r>
      <w:r w:rsidR="00B005E9">
        <w:rPr>
          <w:sz w:val="28"/>
          <w:szCs w:val="28"/>
        </w:rPr>
        <w:t>21septembre</w:t>
      </w:r>
      <w:r w:rsidR="0080272E" w:rsidRPr="0088788A">
        <w:rPr>
          <w:sz w:val="28"/>
          <w:szCs w:val="28"/>
        </w:rPr>
        <w:t xml:space="preserve"> </w:t>
      </w:r>
      <w:r w:rsidR="00B005E9">
        <w:rPr>
          <w:sz w:val="28"/>
          <w:szCs w:val="28"/>
        </w:rPr>
        <w:t xml:space="preserve"> 2019</w:t>
      </w:r>
      <w:r w:rsidRPr="0088788A">
        <w:rPr>
          <w:sz w:val="28"/>
          <w:szCs w:val="28"/>
        </w:rPr>
        <w:t xml:space="preserve">                                                </w:t>
      </w:r>
      <w:r w:rsidR="00B005E9">
        <w:rPr>
          <w:sz w:val="28"/>
          <w:szCs w:val="28"/>
        </w:rPr>
        <w:t xml:space="preserve">       </w:t>
      </w:r>
      <w:r w:rsidR="00731C26">
        <w:rPr>
          <w:sz w:val="28"/>
          <w:szCs w:val="28"/>
        </w:rPr>
        <w:t xml:space="preserve"> </w:t>
      </w:r>
      <w:r w:rsidRPr="0088788A">
        <w:rPr>
          <w:sz w:val="28"/>
          <w:szCs w:val="28"/>
        </w:rPr>
        <w:t xml:space="preserve">Patrick LELU                   </w:t>
      </w:r>
    </w:p>
    <w:p w:rsidR="00A7126A" w:rsidRPr="0088788A" w:rsidRDefault="00A7126A" w:rsidP="00A7126A">
      <w:pPr>
        <w:pStyle w:val="Sansinterligne"/>
        <w:rPr>
          <w:i/>
        </w:rPr>
      </w:pPr>
      <w:r w:rsidRPr="0088788A">
        <w:t xml:space="preserve">                                  </w:t>
      </w:r>
      <w:r w:rsidRPr="0088788A">
        <w:tab/>
      </w:r>
      <w:r w:rsidRPr="0088788A">
        <w:tab/>
      </w:r>
      <w:r w:rsidRPr="0088788A">
        <w:rPr>
          <w:i/>
        </w:rPr>
        <w:t xml:space="preserve">                                                                                                                                  </w:t>
      </w:r>
      <w:r w:rsidR="006D6461" w:rsidRPr="0088788A">
        <w:rPr>
          <w:i/>
        </w:rPr>
        <w:t xml:space="preserve">         </w:t>
      </w:r>
      <w:r w:rsidRPr="0088788A">
        <w:rPr>
          <w:i/>
        </w:rPr>
        <w:t xml:space="preserve">Formateur                       </w:t>
      </w:r>
    </w:p>
    <w:sectPr w:rsidR="00A7126A" w:rsidRPr="0088788A" w:rsidSect="001473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1"/>
      <w:pgMar w:top="1418" w:right="1418" w:bottom="1418" w:left="1418" w:header="709" w:footer="709" w:gutter="0"/>
      <w:pgBorders w:offsetFrom="page">
        <w:top w:val="threeDEngrave" w:sz="24" w:space="24" w:color="0066CC"/>
        <w:left w:val="threeDEngrave" w:sz="24" w:space="24" w:color="0066CC"/>
        <w:bottom w:val="threeDEmboss" w:sz="24" w:space="24" w:color="0066CC"/>
        <w:right w:val="threeDEmboss" w:sz="24" w:space="24" w:color="0066CC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F5" w:rsidRDefault="009033F5">
      <w:pPr>
        <w:spacing w:after="0" w:line="240" w:lineRule="auto"/>
      </w:pPr>
      <w:r>
        <w:separator/>
      </w:r>
    </w:p>
  </w:endnote>
  <w:endnote w:type="continuationSeparator" w:id="0">
    <w:p w:rsidR="009033F5" w:rsidRDefault="0090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9033F5">
    <w:pPr>
      <w:pStyle w:val="Pieddepage"/>
    </w:pPr>
    <w:r>
      <w:rPr>
        <w:noProof/>
      </w:rPr>
      <w:pict>
        <v:rect id="_x0000_s2073" style="position:absolute;margin-left:0;margin-top:0;width:41.85pt;height:9in;z-index:251679744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3" inset=",,8.64pt,10.8pt">
            <w:txbxContent>
              <w:p w:rsidR="00CE0FF7" w:rsidRDefault="009033F5">
                <w:pPr>
                  <w:pStyle w:val="Texteestomp"/>
                </w:pPr>
                <w:sdt>
                  <w:sdtPr>
                    <w:id w:val="23888244"/>
                    <w:placeholder>
                      <w:docPart w:val="2627F39DA7D945B6A598FE98F390E54A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B00DBD">
                      <w:t>Patrick LELU</w:t>
                    </w:r>
                  </w:sdtContent>
                </w:sdt>
                <w:r w:rsidR="00370511">
                  <w:t xml:space="preserve">  </w:t>
                </w:r>
              </w:p>
            </w:txbxContent>
          </v:textbox>
          <w10:wrap anchorx="page" anchory="margin"/>
        </v:rect>
      </w:pict>
    </w:r>
    <w:r>
      <w:rPr>
        <w:noProof/>
      </w:rPr>
      <w:pict>
        <v:roundrect id="_x0000_s2074" style="position:absolute;margin-left:0;margin-top:0;width:562.05pt;height:743.45pt;z-index:25168076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072" style="position:absolute;margin-left:0;margin-top:0;width:41pt;height:41pt;z-index:251678720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2" inset="0,0,0,0">
            <w:txbxContent>
              <w:p w:rsidR="00CE0FF7" w:rsidRDefault="009033F5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begin"/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instrText xml:space="preserve"> PAGE  \* Arabic  \* MERGEFORMAT </w:instrTex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separate"/>
                </w:r>
                <w:r w:rsidR="00370511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9033F5">
    <w:pPr>
      <w:rPr>
        <w:sz w:val="20"/>
        <w:szCs w:val="20"/>
      </w:rPr>
    </w:pPr>
    <w:r>
      <w:rPr>
        <w:noProof/>
        <w:sz w:val="10"/>
        <w:szCs w:val="20"/>
      </w:rPr>
      <w:pict>
        <v:rect id="_x0000_s2077" style="position:absolute;margin-left:.3pt;margin-top:0;width:46.85pt;height:9in;z-index:251684864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7" inset=",,8.64pt,10.8pt">
            <w:txbxContent>
              <w:p w:rsidR="00CE0FF7" w:rsidRDefault="009033F5">
                <w:pPr>
                  <w:pStyle w:val="Texteestomp"/>
                </w:pPr>
                <w:sdt>
                  <w:sdtPr>
                    <w:id w:val="805200567"/>
                    <w:placeholder>
                      <w:docPart w:val="65C6E8E52FB942E9825F1BE3B1D38FEE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B00DBD">
                      <w:t>Patrick LELU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  <w:sz w:val="20"/>
        <w:szCs w:val="20"/>
      </w:rPr>
      <w:pict>
        <v:roundrect id="_x0000_s2076" style="position:absolute;margin-left:0;margin-top:0;width:562.05pt;height:743.45pt;z-index:25168384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szCs w:val="20"/>
      </w:rPr>
      <w:pict>
        <v:oval id="_x0000_s2075" style="position:absolute;margin-left:102.25pt;margin-top:0;width:41pt;height:41pt;z-index:25168281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75" inset="0,0,0,0">
            <w:txbxContent>
              <w:p w:rsidR="00CE0FF7" w:rsidRDefault="009033F5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begin"/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instrText xml:space="preserve"> PAGE  \* Arabic  \* MERGEFORMAT </w:instrTex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separate"/>
                </w:r>
                <w:r w:rsidR="006D6461" w:rsidRPr="006D6461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E0FF7" w:rsidRDefault="00CE0FF7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97" w:rsidRDefault="009033F5" w:rsidP="001B7F97">
    <w:pPr>
      <w:pStyle w:val="Pieddepage"/>
      <w:jc w:val="center"/>
      <w:rPr>
        <w:b/>
        <w:color w:val="FF6600"/>
      </w:rPr>
    </w:pPr>
    <w:r>
      <w:pict>
        <v:roundrect id="_x0000_s2085" style="position:absolute;left:0;text-align:left;margin-left:0;margin-top:0;width:528.9pt;height:751.35pt;z-index:25168998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 w:rsidR="001B7F97">
      <w:rPr>
        <w:b/>
        <w:color w:val="FF6600"/>
      </w:rPr>
      <w:t xml:space="preserve">                                                                                                                                  </w:t>
    </w:r>
    <w:r w:rsidR="00F0609C">
      <w:rPr>
        <w:b/>
        <w:color w:val="FF6600"/>
      </w:rPr>
      <w:t xml:space="preserve">                       Patrick </w:t>
    </w:r>
    <w:proofErr w:type="spellStart"/>
    <w:r w:rsidR="00F0609C">
      <w:rPr>
        <w:b/>
        <w:color w:val="FF6600"/>
      </w:rPr>
      <w:t>L</w:t>
    </w:r>
    <w:r w:rsidR="001B7F97">
      <w:rPr>
        <w:b/>
        <w:color w:val="FF6600"/>
      </w:rPr>
      <w:t>elu</w:t>
    </w:r>
    <w:proofErr w:type="spellEnd"/>
  </w:p>
  <w:p w:rsidR="00B005E9" w:rsidRDefault="009033F5" w:rsidP="00B005E9">
    <w:pPr>
      <w:pStyle w:val="Pieddepage"/>
      <w:jc w:val="right"/>
      <w:rPr>
        <w:b/>
        <w:color w:val="FF6600"/>
      </w:rPr>
    </w:pPr>
    <w:r>
      <w:rPr>
        <w:b/>
        <w:noProof/>
        <w:color w:val="FF6600"/>
      </w:rPr>
      <w:pict>
        <v:roundrect id="_x0000_s2082" style="position:absolute;left:0;text-align:left;margin-left:0;margin-top:0;width:545.6pt;height:751.35pt;z-index:251687936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 w:rsidR="00B00DBD" w:rsidRPr="0014730B">
      <w:rPr>
        <w:b/>
        <w:color w:val="FF6600"/>
      </w:rPr>
      <w:t>S</w:t>
    </w:r>
    <w:r w:rsidR="0029225B" w:rsidRPr="0014730B">
      <w:rPr>
        <w:b/>
        <w:color w:val="FF6600"/>
      </w:rPr>
      <w:t>iège social : 65 Chemin de la Croix</w:t>
    </w:r>
    <w:r w:rsidR="00B00DBD" w:rsidRPr="0014730B">
      <w:rPr>
        <w:b/>
        <w:color w:val="FF6600"/>
      </w:rPr>
      <w:t>, 26160 POR</w:t>
    </w:r>
    <w:r w:rsidR="00B005E9">
      <w:rPr>
        <w:b/>
        <w:color w:val="FF6600"/>
      </w:rPr>
      <w:t xml:space="preserve">TES EN VALDAINE </w:t>
    </w:r>
  </w:p>
  <w:p w:rsidR="00B00DBD" w:rsidRPr="0014730B" w:rsidRDefault="00614DE8" w:rsidP="00B005E9">
    <w:pPr>
      <w:pStyle w:val="Pieddepage"/>
      <w:jc w:val="right"/>
      <w:rPr>
        <w:b/>
        <w:color w:val="FF6600"/>
      </w:rPr>
    </w:pPr>
    <w:r w:rsidRPr="0014730B">
      <w:rPr>
        <w:b/>
        <w:color w:val="FF6600"/>
      </w:rPr>
      <w:t xml:space="preserve"> </w:t>
    </w:r>
    <w:r w:rsidR="00D05DC9" w:rsidRPr="0014730B">
      <w:rPr>
        <w:b/>
        <w:color w:val="FF6600"/>
      </w:rPr>
      <w:t xml:space="preserve">                                                                  </w:t>
    </w:r>
    <w:r w:rsidR="00634E97" w:rsidRPr="0014730B">
      <w:rPr>
        <w:b/>
        <w:color w:val="FF6600"/>
      </w:rPr>
      <w:t xml:space="preserve">            </w:t>
    </w:r>
    <w:r w:rsidR="00B00DBD" w:rsidRPr="0014730B">
      <w:rPr>
        <w:b/>
        <w:color w:val="FF6600"/>
      </w:rPr>
      <w:t>Tél :</w:t>
    </w:r>
    <w:r w:rsidR="00E20C2E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06 14 53 08 28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-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 xml:space="preserve">Email : </w:t>
    </w:r>
    <w:r w:rsidR="002C1511" w:rsidRPr="0014730B">
      <w:rPr>
        <w:b/>
        <w:color w:val="FF6600"/>
      </w:rPr>
      <w:t>contact@equilibresante.fr</w:t>
    </w:r>
  </w:p>
  <w:p w:rsidR="004E000F" w:rsidRPr="0014730B" w:rsidRDefault="00742D50" w:rsidP="00B005E9">
    <w:pPr>
      <w:pStyle w:val="Pieddepage"/>
      <w:jc w:val="right"/>
      <w:rPr>
        <w:b/>
        <w:color w:val="FF6600"/>
      </w:rPr>
    </w:pPr>
    <w:r w:rsidRPr="00742D50">
      <w:rPr>
        <w:b/>
        <w:color w:val="FF6600"/>
      </w:rPr>
      <w:t>http://formation-equilibresante.fr</w:t>
    </w:r>
    <w:r>
      <w:rPr>
        <w:b/>
        <w:color w:val="FF6600"/>
      </w:rPr>
      <w:t xml:space="preserve"> - </w:t>
    </w:r>
    <w:r w:rsidR="0029225B" w:rsidRPr="0014730B">
      <w:rPr>
        <w:b/>
        <w:color w:val="FF6600"/>
      </w:rPr>
      <w:t>http://eft.</w:t>
    </w:r>
    <w:r w:rsidR="0030117F" w:rsidRPr="0014730B">
      <w:rPr>
        <w:b/>
        <w:color w:val="FF6600"/>
      </w:rPr>
      <w:t>equilibresante.fr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F5" w:rsidRDefault="009033F5">
      <w:pPr>
        <w:spacing w:after="0" w:line="240" w:lineRule="auto"/>
      </w:pPr>
      <w:r>
        <w:separator/>
      </w:r>
    </w:p>
  </w:footnote>
  <w:footnote w:type="continuationSeparator" w:id="0">
    <w:p w:rsidR="009033F5" w:rsidRDefault="0090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9C" w:rsidRDefault="00F0609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9C" w:rsidRDefault="00F0609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BD" w:rsidRPr="0014730B" w:rsidRDefault="00B00DBD" w:rsidP="00B005E9">
    <w:pPr>
      <w:pStyle w:val="En-tte"/>
      <w:jc w:val="right"/>
      <w:rPr>
        <w:b/>
        <w:color w:val="FF6600"/>
      </w:rPr>
    </w:pPr>
    <w:r w:rsidRPr="0014730B">
      <w:rPr>
        <w:b/>
        <w:color w:val="FF6600"/>
      </w:rPr>
      <w:t>PATRICK LELU - CONSULTANT - FORMATION</w:t>
    </w:r>
  </w:p>
  <w:p w:rsidR="00CE0FF7" w:rsidRDefault="00B005E9" w:rsidP="00B005E9">
    <w:pPr>
      <w:pStyle w:val="En-tte"/>
      <w:jc w:val="center"/>
    </w:pPr>
    <w:r>
      <w:t xml:space="preserve">                                                                                                                                                                                            </w:t>
    </w:r>
    <w:r w:rsidR="0056322C">
      <w:rPr>
        <w:noProof/>
        <w:lang w:eastAsia="fr-FR"/>
      </w:rPr>
      <w:drawing>
        <wp:inline distT="0" distB="0" distL="0" distR="0">
          <wp:extent cx="952500" cy="952500"/>
          <wp:effectExtent l="19050" t="0" r="0" b="0"/>
          <wp:docPr id="2" name="Image 1" descr="ViewLogo.as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Logo.as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66C"/>
    <w:rsid w:val="000106D0"/>
    <w:rsid w:val="000110AD"/>
    <w:rsid w:val="0003543B"/>
    <w:rsid w:val="00041618"/>
    <w:rsid w:val="000568B4"/>
    <w:rsid w:val="00057777"/>
    <w:rsid w:val="000734BC"/>
    <w:rsid w:val="00080067"/>
    <w:rsid w:val="000A2037"/>
    <w:rsid w:val="000D70C4"/>
    <w:rsid w:val="000E0B4F"/>
    <w:rsid w:val="00116235"/>
    <w:rsid w:val="0014730B"/>
    <w:rsid w:val="00154646"/>
    <w:rsid w:val="00155761"/>
    <w:rsid w:val="00155B0D"/>
    <w:rsid w:val="00164565"/>
    <w:rsid w:val="00184FD7"/>
    <w:rsid w:val="001B7F97"/>
    <w:rsid w:val="001C067C"/>
    <w:rsid w:val="001C1185"/>
    <w:rsid w:val="001C1FAC"/>
    <w:rsid w:val="001E666C"/>
    <w:rsid w:val="002137D0"/>
    <w:rsid w:val="00213EB3"/>
    <w:rsid w:val="00241AFE"/>
    <w:rsid w:val="0029225B"/>
    <w:rsid w:val="002C1511"/>
    <w:rsid w:val="002F17CF"/>
    <w:rsid w:val="00300E08"/>
    <w:rsid w:val="0030117F"/>
    <w:rsid w:val="00332D91"/>
    <w:rsid w:val="003406BF"/>
    <w:rsid w:val="0034492F"/>
    <w:rsid w:val="0035693C"/>
    <w:rsid w:val="00356D18"/>
    <w:rsid w:val="00362409"/>
    <w:rsid w:val="00363EF6"/>
    <w:rsid w:val="003673DC"/>
    <w:rsid w:val="00370511"/>
    <w:rsid w:val="0038100D"/>
    <w:rsid w:val="003A2221"/>
    <w:rsid w:val="003B7341"/>
    <w:rsid w:val="003B745D"/>
    <w:rsid w:val="003C302F"/>
    <w:rsid w:val="004028D9"/>
    <w:rsid w:val="0040574E"/>
    <w:rsid w:val="00435A3D"/>
    <w:rsid w:val="00453F9A"/>
    <w:rsid w:val="00454EEA"/>
    <w:rsid w:val="00471036"/>
    <w:rsid w:val="004730CD"/>
    <w:rsid w:val="004734D0"/>
    <w:rsid w:val="004962CC"/>
    <w:rsid w:val="0049706C"/>
    <w:rsid w:val="004D2B2A"/>
    <w:rsid w:val="004E000F"/>
    <w:rsid w:val="00544C9B"/>
    <w:rsid w:val="0055616C"/>
    <w:rsid w:val="00556A8D"/>
    <w:rsid w:val="0056322C"/>
    <w:rsid w:val="00567F0D"/>
    <w:rsid w:val="00572236"/>
    <w:rsid w:val="00575DDD"/>
    <w:rsid w:val="00576428"/>
    <w:rsid w:val="005846CE"/>
    <w:rsid w:val="00593BD0"/>
    <w:rsid w:val="005A1AFD"/>
    <w:rsid w:val="005B7902"/>
    <w:rsid w:val="005D68A3"/>
    <w:rsid w:val="00606E81"/>
    <w:rsid w:val="00614DE8"/>
    <w:rsid w:val="006316F1"/>
    <w:rsid w:val="00634E97"/>
    <w:rsid w:val="006574BE"/>
    <w:rsid w:val="00671F6E"/>
    <w:rsid w:val="006728A8"/>
    <w:rsid w:val="00681389"/>
    <w:rsid w:val="00690ACF"/>
    <w:rsid w:val="006C39E7"/>
    <w:rsid w:val="006D0768"/>
    <w:rsid w:val="006D10F4"/>
    <w:rsid w:val="006D40F3"/>
    <w:rsid w:val="006D5AC7"/>
    <w:rsid w:val="006D6461"/>
    <w:rsid w:val="006F7310"/>
    <w:rsid w:val="00722B2D"/>
    <w:rsid w:val="00731C26"/>
    <w:rsid w:val="00734EB6"/>
    <w:rsid w:val="00740D9D"/>
    <w:rsid w:val="00742D50"/>
    <w:rsid w:val="00762581"/>
    <w:rsid w:val="00775EB6"/>
    <w:rsid w:val="00776323"/>
    <w:rsid w:val="007A4024"/>
    <w:rsid w:val="007B56FD"/>
    <w:rsid w:val="007B7582"/>
    <w:rsid w:val="007C334E"/>
    <w:rsid w:val="007C7352"/>
    <w:rsid w:val="007D5534"/>
    <w:rsid w:val="007D5BD9"/>
    <w:rsid w:val="007E532D"/>
    <w:rsid w:val="007E561C"/>
    <w:rsid w:val="007E574F"/>
    <w:rsid w:val="007F525A"/>
    <w:rsid w:val="0080120D"/>
    <w:rsid w:val="0080272E"/>
    <w:rsid w:val="008203A6"/>
    <w:rsid w:val="00824A8C"/>
    <w:rsid w:val="008252D0"/>
    <w:rsid w:val="008513AA"/>
    <w:rsid w:val="0086111A"/>
    <w:rsid w:val="00866707"/>
    <w:rsid w:val="00875ADC"/>
    <w:rsid w:val="0088788A"/>
    <w:rsid w:val="008942CF"/>
    <w:rsid w:val="00894C78"/>
    <w:rsid w:val="008E10EF"/>
    <w:rsid w:val="008E1A8F"/>
    <w:rsid w:val="008F65E6"/>
    <w:rsid w:val="009033F5"/>
    <w:rsid w:val="0091090D"/>
    <w:rsid w:val="00944A5D"/>
    <w:rsid w:val="009752D8"/>
    <w:rsid w:val="0098208D"/>
    <w:rsid w:val="00993A3D"/>
    <w:rsid w:val="009A2B41"/>
    <w:rsid w:val="009B5649"/>
    <w:rsid w:val="009D14A2"/>
    <w:rsid w:val="009D1B3C"/>
    <w:rsid w:val="009E43AA"/>
    <w:rsid w:val="009E78FE"/>
    <w:rsid w:val="00A272A9"/>
    <w:rsid w:val="00A27B22"/>
    <w:rsid w:val="00A3771A"/>
    <w:rsid w:val="00A50AB4"/>
    <w:rsid w:val="00A557D8"/>
    <w:rsid w:val="00A66C87"/>
    <w:rsid w:val="00A7126A"/>
    <w:rsid w:val="00A807A4"/>
    <w:rsid w:val="00A816E3"/>
    <w:rsid w:val="00A95543"/>
    <w:rsid w:val="00A95722"/>
    <w:rsid w:val="00AA2299"/>
    <w:rsid w:val="00AA6A76"/>
    <w:rsid w:val="00AB1D9C"/>
    <w:rsid w:val="00AF11C8"/>
    <w:rsid w:val="00B005E9"/>
    <w:rsid w:val="00B009B8"/>
    <w:rsid w:val="00B00DBD"/>
    <w:rsid w:val="00B1594B"/>
    <w:rsid w:val="00B201AB"/>
    <w:rsid w:val="00B454FE"/>
    <w:rsid w:val="00B45D86"/>
    <w:rsid w:val="00B57B44"/>
    <w:rsid w:val="00B60FD1"/>
    <w:rsid w:val="00B63241"/>
    <w:rsid w:val="00B667EB"/>
    <w:rsid w:val="00B872AD"/>
    <w:rsid w:val="00BC13BE"/>
    <w:rsid w:val="00BD10CD"/>
    <w:rsid w:val="00BD42D4"/>
    <w:rsid w:val="00BD58AF"/>
    <w:rsid w:val="00BD71C7"/>
    <w:rsid w:val="00C16C6F"/>
    <w:rsid w:val="00C2132F"/>
    <w:rsid w:val="00C31220"/>
    <w:rsid w:val="00C35C0A"/>
    <w:rsid w:val="00C92911"/>
    <w:rsid w:val="00C933D6"/>
    <w:rsid w:val="00CA79A9"/>
    <w:rsid w:val="00CC12F0"/>
    <w:rsid w:val="00CD1CE8"/>
    <w:rsid w:val="00CE0FF7"/>
    <w:rsid w:val="00CE72E9"/>
    <w:rsid w:val="00D0093D"/>
    <w:rsid w:val="00D05DC9"/>
    <w:rsid w:val="00D10EEF"/>
    <w:rsid w:val="00D15773"/>
    <w:rsid w:val="00D533A1"/>
    <w:rsid w:val="00D7559B"/>
    <w:rsid w:val="00D82E4C"/>
    <w:rsid w:val="00D9272A"/>
    <w:rsid w:val="00DA67B8"/>
    <w:rsid w:val="00E1250B"/>
    <w:rsid w:val="00E20C2E"/>
    <w:rsid w:val="00E22B9E"/>
    <w:rsid w:val="00E326C4"/>
    <w:rsid w:val="00E358FC"/>
    <w:rsid w:val="00E40286"/>
    <w:rsid w:val="00E54BD8"/>
    <w:rsid w:val="00E56525"/>
    <w:rsid w:val="00E808BA"/>
    <w:rsid w:val="00EA33D1"/>
    <w:rsid w:val="00ED6F4E"/>
    <w:rsid w:val="00F0609C"/>
    <w:rsid w:val="00F57C9E"/>
    <w:rsid w:val="00F65A06"/>
    <w:rsid w:val="00F83332"/>
    <w:rsid w:val="00F85CB8"/>
    <w:rsid w:val="00FA4AB4"/>
    <w:rsid w:val="00FB2D13"/>
    <w:rsid w:val="00FD6EAB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oNotEmbedSmartTags/>
  <w:decimalSymbol w:val=","/>
  <w:listSeparator w:val=";"/>
  <w15:docId w15:val="{EF190ACF-4B7F-494C-88BA-339448CF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F7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E0FF7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E0FF7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FF7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FF7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FF7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FF7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FF7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FF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qFormat/>
    <w:rsid w:val="00CE0FF7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FF7"/>
    <w:rPr>
      <w:color w:val="000000" w:themeColor="text1"/>
    </w:rPr>
  </w:style>
  <w:style w:type="paragraph" w:styleId="Sansinterligne">
    <w:name w:val="No Spacing"/>
    <w:basedOn w:val="Normal"/>
    <w:uiPriority w:val="1"/>
    <w:qFormat/>
    <w:rsid w:val="00CE0FF7"/>
    <w:pPr>
      <w:spacing w:after="0" w:line="240" w:lineRule="auto"/>
    </w:pPr>
  </w:style>
  <w:style w:type="paragraph" w:styleId="Formuledepolitesse">
    <w:name w:val="Closing"/>
    <w:basedOn w:val="Normal"/>
    <w:link w:val="FormuledepolitesseCar"/>
    <w:uiPriority w:val="7"/>
    <w:unhideWhenUsed/>
    <w:qFormat/>
    <w:rsid w:val="00CE0FF7"/>
    <w:pPr>
      <w:spacing w:before="480" w:after="9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7"/>
    <w:rsid w:val="00CE0FF7"/>
    <w:rPr>
      <w:rFonts w:eastAsiaTheme="minorEastAsia"/>
      <w:color w:val="000000" w:themeColor="text1"/>
      <w:lang w:val="fr-FR"/>
    </w:rPr>
  </w:style>
  <w:style w:type="paragraph" w:customStyle="1" w:styleId="Adressedudestinataire">
    <w:name w:val="Adresse du destinataire"/>
    <w:basedOn w:val="Sansinterligne"/>
    <w:uiPriority w:val="5"/>
    <w:qFormat/>
    <w:rsid w:val="00CE0FF7"/>
    <w:pPr>
      <w:spacing w:after="360"/>
      <w:contextualSpacing/>
    </w:p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rsid w:val="00CE0FF7"/>
    <w:pPr>
      <w:spacing w:before="480" w:after="320"/>
      <w:contextualSpacing/>
    </w:pPr>
    <w:rPr>
      <w:b/>
      <w:bCs/>
    </w:rPr>
  </w:style>
  <w:style w:type="character" w:customStyle="1" w:styleId="SalutationsCar">
    <w:name w:val="Salutations Car"/>
    <w:basedOn w:val="Policepardfaut"/>
    <w:link w:val="Salutations"/>
    <w:uiPriority w:val="6"/>
    <w:rsid w:val="00CE0FF7"/>
    <w:rPr>
      <w:b/>
      <w:bCs/>
      <w:color w:val="000000" w:themeColor="text1"/>
    </w:rPr>
  </w:style>
  <w:style w:type="paragraph" w:customStyle="1" w:styleId="Adressedelexpditeur">
    <w:name w:val="Adresse de l'expéditeur"/>
    <w:basedOn w:val="Sansinterligne"/>
    <w:uiPriority w:val="3"/>
    <w:qFormat/>
    <w:rsid w:val="00CE0FF7"/>
    <w:pPr>
      <w:spacing w:after="360"/>
      <w:contextualSpacing/>
    </w:pPr>
  </w:style>
  <w:style w:type="paragraph" w:styleId="Signature">
    <w:name w:val="Signature"/>
    <w:basedOn w:val="Normal"/>
    <w:link w:val="SignatureCar"/>
    <w:uiPriority w:val="8"/>
    <w:unhideWhenUsed/>
    <w:rsid w:val="00CE0FF7"/>
    <w:pPr>
      <w:spacing w:after="200"/>
      <w:contextualSpacing/>
    </w:pPr>
  </w:style>
  <w:style w:type="character" w:customStyle="1" w:styleId="SignatureCar">
    <w:name w:val="Signature Car"/>
    <w:basedOn w:val="Policepardfaut"/>
    <w:link w:val="Signature"/>
    <w:uiPriority w:val="8"/>
    <w:rsid w:val="00CE0FF7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FF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FF7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CE0FF7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E0FF7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CE0FF7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E0FF7"/>
  </w:style>
  <w:style w:type="character" w:customStyle="1" w:styleId="DateCar">
    <w:name w:val="Date Car"/>
    <w:basedOn w:val="Policepardfaut"/>
    <w:link w:val="Date"/>
    <w:uiPriority w:val="99"/>
    <w:semiHidden/>
    <w:rsid w:val="00CE0FF7"/>
    <w:rPr>
      <w:rFonts w:eastAsiaTheme="minorEastAsia"/>
      <w:color w:val="000000" w:themeColor="text1"/>
      <w:lang w:val="fr-FR"/>
    </w:rPr>
  </w:style>
  <w:style w:type="character" w:styleId="Accentuation">
    <w:name w:val="Emphasis"/>
    <w:uiPriority w:val="20"/>
    <w:qFormat/>
    <w:rsid w:val="00CE0FF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CE0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0FF7"/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E0FF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0FF7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E0FF7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E0FF7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E0FF7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E0FF7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CE0FF7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Lienhypertexte">
    <w:name w:val="Hyperlink"/>
    <w:basedOn w:val="Policepardfaut"/>
    <w:uiPriority w:val="99"/>
    <w:unhideWhenUsed/>
    <w:rsid w:val="00CE0FF7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E0FF7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CE0FF7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FF7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CE0FF7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7"/>
    <w:unhideWhenUsed/>
    <w:qFormat/>
    <w:rsid w:val="00CE0FF7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7"/>
    <w:unhideWhenUsed/>
    <w:qFormat/>
    <w:rsid w:val="00CE0FF7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7"/>
    <w:unhideWhenUsed/>
    <w:qFormat/>
    <w:rsid w:val="00CE0FF7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7"/>
    <w:unhideWhenUsed/>
    <w:qFormat/>
    <w:rsid w:val="00CE0FF7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7"/>
    <w:unhideWhenUsed/>
    <w:qFormat/>
    <w:rsid w:val="00CE0FF7"/>
    <w:pPr>
      <w:numPr>
        <w:numId w:val="15"/>
      </w:numPr>
      <w:spacing w:after="0"/>
    </w:pPr>
  </w:style>
  <w:style w:type="paragraph" w:styleId="Citation">
    <w:name w:val="Quote"/>
    <w:basedOn w:val="Normal"/>
    <w:link w:val="CitationCar"/>
    <w:uiPriority w:val="29"/>
    <w:qFormat/>
    <w:rsid w:val="00CE0FF7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E0FF7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CE0FF7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paragraph" w:styleId="Sous-titre">
    <w:name w:val="Subtitle"/>
    <w:basedOn w:val="Normal"/>
    <w:link w:val="Sous-titreCar"/>
    <w:uiPriority w:val="11"/>
    <w:rsid w:val="00CE0FF7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0FF7"/>
    <w:rPr>
      <w:rFonts w:asciiTheme="majorHAnsi" w:eastAsiaTheme="majorEastAsia" w:hAnsiTheme="majorHAnsi" w:cstheme="majorBidi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E0FF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CE0FF7"/>
    <w:rPr>
      <w:color w:val="737373" w:themeColor="text1" w:themeTint="8C"/>
      <w:sz w:val="22"/>
      <w:u w:val="single"/>
    </w:rPr>
  </w:style>
  <w:style w:type="paragraph" w:styleId="Titre">
    <w:name w:val="Title"/>
    <w:basedOn w:val="Normal"/>
    <w:link w:val="TitreCar"/>
    <w:uiPriority w:val="10"/>
    <w:rsid w:val="00CE0FF7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E0FF7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xtededate">
    <w:name w:val="Texte de date"/>
    <w:basedOn w:val="Normal"/>
    <w:uiPriority w:val="35"/>
    <w:rsid w:val="00CE0FF7"/>
    <w:pPr>
      <w:spacing w:before="720" w:after="200"/>
      <w:contextualSpacing/>
    </w:pPr>
  </w:style>
  <w:style w:type="paragraph" w:customStyle="1" w:styleId="Texteestomp">
    <w:name w:val="Texte estompé"/>
    <w:basedOn w:val="Sansinterligne"/>
    <w:uiPriority w:val="35"/>
    <w:qFormat/>
    <w:rsid w:val="00CE0FF7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-ttedepagepaire">
    <w:name w:val="En-tête de page paire"/>
    <w:basedOn w:val="Sansinterligne"/>
    <w:qFormat/>
    <w:rsid w:val="00CE0FF7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edelespacerserv">
    <w:name w:val="Placeholder Text"/>
    <w:basedOn w:val="Policepardfaut"/>
    <w:uiPriority w:val="99"/>
    <w:semiHidden/>
    <w:rsid w:val="00CE0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Letter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7F39DA7D945B6A598FE98F390E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EB1F8-661A-48CE-8684-A46A3481C21B}"/>
      </w:docPartPr>
      <w:docPartBody>
        <w:p w:rsidR="00F869E5" w:rsidRDefault="006155E9">
          <w:pPr>
            <w:pStyle w:val="2627F39DA7D945B6A598FE98F390E54A"/>
          </w:pPr>
          <w:r>
            <w:rPr>
              <w:rStyle w:val="Textedelespacerserv"/>
              <w:rFonts w:eastAsiaTheme="majorEastAsia" w:cstheme="majorBidi"/>
              <w:szCs w:val="20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36A3"/>
    <w:rsid w:val="0003384E"/>
    <w:rsid w:val="00091171"/>
    <w:rsid w:val="000A6608"/>
    <w:rsid w:val="000B277A"/>
    <w:rsid w:val="000C7783"/>
    <w:rsid w:val="00125B64"/>
    <w:rsid w:val="00134A6B"/>
    <w:rsid w:val="0019128B"/>
    <w:rsid w:val="00203B81"/>
    <w:rsid w:val="00251676"/>
    <w:rsid w:val="003635DD"/>
    <w:rsid w:val="003964DB"/>
    <w:rsid w:val="003C5A49"/>
    <w:rsid w:val="003D68EB"/>
    <w:rsid w:val="00484804"/>
    <w:rsid w:val="004A0394"/>
    <w:rsid w:val="005727DA"/>
    <w:rsid w:val="00580773"/>
    <w:rsid w:val="005D2582"/>
    <w:rsid w:val="006155E9"/>
    <w:rsid w:val="006347D9"/>
    <w:rsid w:val="00662D53"/>
    <w:rsid w:val="006A0BD9"/>
    <w:rsid w:val="006A1C60"/>
    <w:rsid w:val="006F6641"/>
    <w:rsid w:val="0072676C"/>
    <w:rsid w:val="007E50B2"/>
    <w:rsid w:val="007F3FC6"/>
    <w:rsid w:val="008443C9"/>
    <w:rsid w:val="008B2FD0"/>
    <w:rsid w:val="008D1C08"/>
    <w:rsid w:val="009264CF"/>
    <w:rsid w:val="00BB6BC9"/>
    <w:rsid w:val="00BD7F43"/>
    <w:rsid w:val="00BF7273"/>
    <w:rsid w:val="00C53467"/>
    <w:rsid w:val="00C559CE"/>
    <w:rsid w:val="00C563EF"/>
    <w:rsid w:val="00CC2BB1"/>
    <w:rsid w:val="00D00559"/>
    <w:rsid w:val="00D036A3"/>
    <w:rsid w:val="00D93358"/>
    <w:rsid w:val="00DC70E6"/>
    <w:rsid w:val="00E17209"/>
    <w:rsid w:val="00E30CB4"/>
    <w:rsid w:val="00E35D3E"/>
    <w:rsid w:val="00E55672"/>
    <w:rsid w:val="00E932A1"/>
    <w:rsid w:val="00E979D2"/>
    <w:rsid w:val="00ED0E03"/>
    <w:rsid w:val="00ED1D44"/>
    <w:rsid w:val="00EF1F5B"/>
    <w:rsid w:val="00EF362B"/>
    <w:rsid w:val="00F65E8D"/>
    <w:rsid w:val="00F77D04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8BD721857645839C0D2ECB2FF80B09">
    <w:name w:val="138BD721857645839C0D2ECB2FF80B09"/>
    <w:rsid w:val="00F869E5"/>
  </w:style>
  <w:style w:type="paragraph" w:customStyle="1" w:styleId="63ED2C612BFA492882367CF45FC439B9">
    <w:name w:val="63ED2C612BFA492882367CF45FC439B9"/>
    <w:rsid w:val="00F869E5"/>
  </w:style>
  <w:style w:type="paragraph" w:customStyle="1" w:styleId="ABCEE408E8A048B0BCAB151F5D969B40">
    <w:name w:val="ABCEE408E8A048B0BCAB151F5D969B40"/>
    <w:rsid w:val="00F869E5"/>
  </w:style>
  <w:style w:type="paragraph" w:customStyle="1" w:styleId="4CF55A21CC9543488ECEF7230E137225">
    <w:name w:val="4CF55A21CC9543488ECEF7230E137225"/>
    <w:rsid w:val="00F869E5"/>
  </w:style>
  <w:style w:type="paragraph" w:customStyle="1" w:styleId="E747AEE0C4474687949D6C1C151E17CB">
    <w:name w:val="E747AEE0C4474687949D6C1C151E17CB"/>
    <w:rsid w:val="00F869E5"/>
  </w:style>
  <w:style w:type="paragraph" w:customStyle="1" w:styleId="C1E6E18429FD42EF95BD4201E2224AD8">
    <w:name w:val="C1E6E18429FD42EF95BD4201E2224AD8"/>
    <w:rsid w:val="00F869E5"/>
  </w:style>
  <w:style w:type="paragraph" w:customStyle="1" w:styleId="1EC81FFED5CF4394885BDEAF9A981173">
    <w:name w:val="1EC81FFED5CF4394885BDEAF9A981173"/>
    <w:rsid w:val="00F869E5"/>
  </w:style>
  <w:style w:type="paragraph" w:customStyle="1" w:styleId="7F9EE9D50B3C4D138C1E7E6D1E373F2D">
    <w:name w:val="7F9EE9D50B3C4D138C1E7E6D1E373F2D"/>
    <w:rsid w:val="00F869E5"/>
  </w:style>
  <w:style w:type="paragraph" w:customStyle="1" w:styleId="53176FB7AE83487AACFB41F2A152FDEC">
    <w:name w:val="53176FB7AE83487AACFB41F2A152FDEC"/>
    <w:rsid w:val="00F869E5"/>
  </w:style>
  <w:style w:type="paragraph" w:customStyle="1" w:styleId="ABC3C3A8FD724B24B40CD961168ED41C">
    <w:name w:val="ABC3C3A8FD724B24B40CD961168ED41C"/>
    <w:rsid w:val="00F869E5"/>
  </w:style>
  <w:style w:type="paragraph" w:customStyle="1" w:styleId="4E191F159C7E41A3A8395F98516B2AD3">
    <w:name w:val="4E191F159C7E41A3A8395F98516B2AD3"/>
    <w:rsid w:val="00F869E5"/>
  </w:style>
  <w:style w:type="paragraph" w:customStyle="1" w:styleId="77871995EDBD432FBF0F024A30E344B5">
    <w:name w:val="77871995EDBD432FBF0F024A30E344B5"/>
    <w:rsid w:val="00F869E5"/>
  </w:style>
  <w:style w:type="character" w:styleId="Textedelespacerserv">
    <w:name w:val="Placeholder Text"/>
    <w:basedOn w:val="Policepardfaut"/>
    <w:uiPriority w:val="99"/>
    <w:semiHidden/>
    <w:rsid w:val="00F869E5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627F39DA7D945B6A598FE98F390E54A">
    <w:name w:val="2627F39DA7D945B6A598FE98F390E54A"/>
    <w:rsid w:val="00F869E5"/>
  </w:style>
  <w:style w:type="paragraph" w:customStyle="1" w:styleId="65C6E8E52FB942E9825F1BE3B1D38FEE">
    <w:name w:val="65C6E8E52FB942E9825F1BE3B1D38FEE"/>
    <w:rsid w:val="00F869E5"/>
  </w:style>
  <w:style w:type="paragraph" w:customStyle="1" w:styleId="D94B45973B644349B29AAC12597CD31A">
    <w:name w:val="D94B45973B644349B29AAC12597CD31A"/>
    <w:rsid w:val="00D036A3"/>
  </w:style>
  <w:style w:type="paragraph" w:customStyle="1" w:styleId="B018AD03B7634DBE923A3A1043D69388">
    <w:name w:val="B018AD03B7634DBE923A3A1043D69388"/>
    <w:rsid w:val="00D036A3"/>
  </w:style>
  <w:style w:type="paragraph" w:customStyle="1" w:styleId="29186C8E847F421BBDE3A5A82B33AFBC">
    <w:name w:val="29186C8E847F421BBDE3A5A82B33AFBC"/>
    <w:rsid w:val="00D036A3"/>
  </w:style>
  <w:style w:type="paragraph" w:customStyle="1" w:styleId="60B62D3C2A494AB994F0D26D8A7FA671">
    <w:name w:val="60B62D3C2A494AB994F0D26D8A7FA671"/>
    <w:rsid w:val="00D036A3"/>
  </w:style>
  <w:style w:type="paragraph" w:customStyle="1" w:styleId="A51E8752F2284BE294FDC72F0A86261C">
    <w:name w:val="A51E8752F2284BE294FDC72F0A86261C"/>
    <w:rsid w:val="00D03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2009-10-08T00:00:00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Letter(3).dotx</Template>
  <TotalTime>356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Patrick LELU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Utilisateur Windows</cp:lastModifiedBy>
  <cp:revision>82</cp:revision>
  <cp:lastPrinted>2019-09-11T19:29:00Z</cp:lastPrinted>
  <dcterms:created xsi:type="dcterms:W3CDTF">2009-10-21T12:33:00Z</dcterms:created>
  <dcterms:modified xsi:type="dcterms:W3CDTF">2019-09-11T19:29:00Z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  <property fmtid="{D5CDD505-2E9C-101B-9397-08002B2CF9AE}" pid="4" name="_TemplateID">
    <vt:lpwstr>TC101996511036</vt:lpwstr>
  </property>
</Properties>
</file>