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BA5B54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Calibri" w:hAnsi="Calibri" w:cs="Calibri"/>
          <w:b/>
          <w:i/>
          <w:noProof/>
          <w:color w:val="7F7F7F"/>
        </w:rPr>
        <w:drawing>
          <wp:anchor distT="0" distB="0" distL="114300" distR="114300" simplePos="0" relativeHeight="251659264" behindDoc="0" locked="0" layoutInCell="1" allowOverlap="1" wp14:anchorId="26611732" wp14:editId="75C3B027">
            <wp:simplePos x="0" y="0"/>
            <wp:positionH relativeFrom="column">
              <wp:posOffset>0</wp:posOffset>
            </wp:positionH>
            <wp:positionV relativeFrom="paragraph">
              <wp:posOffset>-1181735</wp:posOffset>
            </wp:positionV>
            <wp:extent cx="2122805" cy="572770"/>
            <wp:effectExtent l="0" t="0" r="0" b="0"/>
            <wp:wrapSquare wrapText="bothSides"/>
            <wp:docPr id="1" name="Image 1" descr="C:\Users\PC\AppData\Local\Microsoft\Windows\INetCache\Content.Word\logokhepriformationSQVT 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logokhepriformationSQVT 2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8A"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960C51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ALINE VALLET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B005E9">
        <w:rPr>
          <w:sz w:val="28"/>
          <w:szCs w:val="28"/>
        </w:rPr>
        <w:t>Nogent sur Marne</w:t>
      </w:r>
      <w:r w:rsidR="00731C26">
        <w:rPr>
          <w:sz w:val="28"/>
          <w:szCs w:val="28"/>
        </w:rPr>
        <w:t xml:space="preserve"> le </w:t>
      </w:r>
      <w:r w:rsidR="00B005E9">
        <w:rPr>
          <w:sz w:val="28"/>
          <w:szCs w:val="28"/>
        </w:rPr>
        <w:t>21septembre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 xml:space="preserve"> 2019</w:t>
      </w:r>
      <w:r w:rsidRPr="0088788A">
        <w:rPr>
          <w:sz w:val="28"/>
          <w:szCs w:val="28"/>
        </w:rPr>
        <w:t xml:space="preserve">                                                </w:t>
      </w:r>
      <w:r w:rsidR="00B005E9">
        <w:rPr>
          <w:sz w:val="28"/>
          <w:szCs w:val="28"/>
        </w:rPr>
        <w:t xml:space="preserve">     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Pr="00960C51" w:rsidRDefault="00960C51" w:rsidP="00960C51"/>
    <w:p w:rsidR="00960C51" w:rsidRDefault="00960C51" w:rsidP="00960C51"/>
    <w:sectPr w:rsidR="00960C51" w:rsidSect="001473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EE" w:rsidRDefault="00487BEE">
      <w:pPr>
        <w:spacing w:after="0" w:line="240" w:lineRule="auto"/>
      </w:pPr>
      <w:r>
        <w:separator/>
      </w:r>
    </w:p>
  </w:endnote>
  <w:endnote w:type="continuationSeparator" w:id="0">
    <w:p w:rsidR="00487BEE" w:rsidRDefault="0048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487BEE">
    <w:pPr>
      <w:pStyle w:val="Pieddepage"/>
    </w:pPr>
    <w:r>
      <w:rPr>
        <w:noProof/>
      </w:rPr>
      <w:pict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:rsidR="00CE0FF7" w:rsidRDefault="00487BEE">
                <w:pPr>
                  <w:pStyle w:val="Texteestomp"/>
                </w:pPr>
                <w:sdt>
                  <w:sdtPr>
                    <w:id w:val="23888244"/>
                    <w:placeholder>
                      <w:docPart w:val="2627F39DA7D945B6A598FE98F390E54A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  <w:r w:rsidR="00370511"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:rsidR="00CE0FF7" w:rsidRDefault="00487BEE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37051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487BEE">
    <w:pPr>
      <w:rPr>
        <w:sz w:val="20"/>
        <w:szCs w:val="20"/>
      </w:rPr>
    </w:pPr>
    <w:r>
      <w:rPr>
        <w:noProof/>
        <w:sz w:val="10"/>
        <w:szCs w:val="20"/>
      </w:rPr>
      <w:pict>
        <v:rect id="_x0000_s2077" style="position:absolute;margin-left:7.15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:rsidR="00CE0FF7" w:rsidRDefault="00487BEE">
                <w:pPr>
                  <w:pStyle w:val="Texteestomp"/>
                </w:pPr>
                <w:sdt>
                  <w:sdtPr>
                    <w:id w:val="805200567"/>
                    <w:placeholder>
                      <w:docPart w:val="65C6E8E52FB942E9825F1BE3B1D38FE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>
        <v:oval id="_x0000_s2075" style="position:absolute;margin-left:103.2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:rsidR="00CE0FF7" w:rsidRDefault="00487BEE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BA5B5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487BEE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</w:rPr>
      <w:pict>
        <v:roundrect id="_x0000_s2082" style="position:absolute;left:0;text-align:left;margin-left:0;margin-top:0;width:545.6pt;height:751.35pt;z-index:251687936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EE" w:rsidRDefault="00487BEE">
      <w:pPr>
        <w:spacing w:after="0" w:line="240" w:lineRule="auto"/>
      </w:pPr>
      <w:r>
        <w:separator/>
      </w:r>
    </w:p>
  </w:footnote>
  <w:footnote w:type="continuationSeparator" w:id="0">
    <w:p w:rsidR="00487BEE" w:rsidRDefault="0048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1A" w:rsidRDefault="00F2421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1A" w:rsidRDefault="00F2421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B00DBD" w:rsidP="00B005E9">
    <w:pPr>
      <w:pStyle w:val="En-tte"/>
      <w:jc w:val="right"/>
      <w:rPr>
        <w:b/>
        <w:color w:val="FF6600"/>
      </w:rPr>
    </w:pPr>
    <w:r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666C"/>
    <w:rsid w:val="002137D0"/>
    <w:rsid w:val="00213EB3"/>
    <w:rsid w:val="00241AFE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87BEE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7902"/>
    <w:rsid w:val="005D68A3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7B44"/>
    <w:rsid w:val="00B60FD1"/>
    <w:rsid w:val="00B63241"/>
    <w:rsid w:val="00B667EB"/>
    <w:rsid w:val="00B872AD"/>
    <w:rsid w:val="00BA5B54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oNotEmbedSmartTags/>
  <w:decimalSymbol w:val=","/>
  <w:listSeparator w:val=";"/>
  <w15:docId w15:val="{32232CD7-D7DE-4FD8-ACE7-0D3740A3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7783"/>
    <w:rsid w:val="00125B64"/>
    <w:rsid w:val="00134A6B"/>
    <w:rsid w:val="00203B81"/>
    <w:rsid w:val="00251676"/>
    <w:rsid w:val="003635DD"/>
    <w:rsid w:val="003964DB"/>
    <w:rsid w:val="003C5A49"/>
    <w:rsid w:val="003D68EB"/>
    <w:rsid w:val="00484804"/>
    <w:rsid w:val="004A0394"/>
    <w:rsid w:val="0056409F"/>
    <w:rsid w:val="005727DA"/>
    <w:rsid w:val="00577EE0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358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83</cp:revision>
  <cp:lastPrinted>2017-12-22T13:06:00Z</cp:lastPrinted>
  <dcterms:created xsi:type="dcterms:W3CDTF">2009-10-21T12:33:00Z</dcterms:created>
  <dcterms:modified xsi:type="dcterms:W3CDTF">2019-09-11T19:28:00Z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