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2F0DE3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Sophie bantquin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</w:t>
      </w:r>
      <w:r w:rsidR="001E152E">
        <w:t xml:space="preserve"> </w:t>
      </w:r>
      <w:r w:rsidRPr="0088788A">
        <w:t xml:space="preserve">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605C3B">
        <w:rPr>
          <w:sz w:val="28"/>
          <w:szCs w:val="28"/>
        </w:rPr>
        <w:t>Nancy</w:t>
      </w:r>
      <w:r w:rsidR="00731C26">
        <w:rPr>
          <w:sz w:val="28"/>
          <w:szCs w:val="28"/>
        </w:rPr>
        <w:t xml:space="preserve"> le </w:t>
      </w:r>
      <w:r w:rsidR="00605C3B">
        <w:rPr>
          <w:sz w:val="28"/>
          <w:szCs w:val="28"/>
        </w:rPr>
        <w:t>28 mars</w:t>
      </w:r>
      <w:r w:rsidR="0080272E" w:rsidRPr="0088788A">
        <w:rPr>
          <w:sz w:val="28"/>
          <w:szCs w:val="28"/>
        </w:rPr>
        <w:t xml:space="preserve"> </w:t>
      </w:r>
      <w:r w:rsidR="00B005E9">
        <w:rPr>
          <w:sz w:val="28"/>
          <w:szCs w:val="28"/>
        </w:rPr>
        <w:t>20</w:t>
      </w:r>
      <w:r w:rsidR="00605C3B">
        <w:rPr>
          <w:sz w:val="28"/>
          <w:szCs w:val="28"/>
        </w:rPr>
        <w:t>20</w:t>
      </w:r>
      <w:r w:rsidRPr="0088788A">
        <w:rPr>
          <w:sz w:val="28"/>
          <w:szCs w:val="28"/>
        </w:rPr>
        <w:t xml:space="preserve">                               </w:t>
      </w:r>
      <w:r w:rsidR="00FD50F3">
        <w:rPr>
          <w:sz w:val="28"/>
          <w:szCs w:val="28"/>
        </w:rPr>
        <w:t xml:space="preserve">                   </w:t>
      </w:r>
      <w:r w:rsidRPr="0088788A">
        <w:rPr>
          <w:sz w:val="28"/>
          <w:szCs w:val="28"/>
        </w:rPr>
        <w:t xml:space="preserve">                 </w:t>
      </w:r>
      <w:r w:rsidR="00B005E9">
        <w:rPr>
          <w:sz w:val="28"/>
          <w:szCs w:val="28"/>
        </w:rPr>
        <w:t xml:space="preserve">     </w:t>
      </w:r>
      <w:r w:rsidR="00605C3B">
        <w:rPr>
          <w:sz w:val="28"/>
          <w:szCs w:val="28"/>
        </w:rPr>
        <w:t xml:space="preserve">       </w:t>
      </w:r>
      <w:r w:rsidR="00B005E9">
        <w:rPr>
          <w:sz w:val="28"/>
          <w:szCs w:val="28"/>
        </w:rPr>
        <w:t xml:space="preserve">  </w:t>
      </w:r>
      <w:r w:rsidR="00731C26">
        <w:rPr>
          <w:sz w:val="28"/>
          <w:szCs w:val="28"/>
        </w:rPr>
        <w:t xml:space="preserve"> </w:t>
      </w:r>
      <w:r w:rsidRPr="0088788A">
        <w:rPr>
          <w:sz w:val="28"/>
          <w:szCs w:val="28"/>
        </w:rPr>
        <w:t xml:space="preserve">Patrick LELU                   </w:t>
      </w:r>
    </w:p>
    <w:p w:rsidR="00960C51" w:rsidRDefault="00A7126A" w:rsidP="00A7126A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                                </w:t>
      </w:r>
      <w:r w:rsidR="006D6461" w:rsidRPr="0088788A">
        <w:rPr>
          <w:i/>
        </w:rPr>
        <w:t xml:space="preserve">         </w:t>
      </w:r>
      <w:r w:rsidRPr="0088788A">
        <w:rPr>
          <w:i/>
        </w:rPr>
        <w:t xml:space="preserve">Formateur                       </w:t>
      </w:r>
    </w:p>
    <w:p w:rsidR="00960C51" w:rsidRPr="00960C51" w:rsidRDefault="00960C51" w:rsidP="00960C51"/>
    <w:p w:rsidR="00960C51" w:rsidRDefault="00960C51" w:rsidP="00960C51"/>
    <w:sectPr w:rsidR="00960C51" w:rsidSect="00147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AB" w:rsidRDefault="00300EAB">
      <w:pPr>
        <w:spacing w:after="0" w:line="240" w:lineRule="auto"/>
      </w:pPr>
      <w:r>
        <w:separator/>
      </w:r>
    </w:p>
  </w:endnote>
  <w:endnote w:type="continuationSeparator" w:id="0">
    <w:p w:rsidR="00300EAB" w:rsidRDefault="0030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45610B">
    <w:pPr>
      <w:pStyle w:val="Pieddepage"/>
    </w:pPr>
    <w:r>
      <w:rPr>
        <w:noProof/>
      </w:rPr>
      <w:pict>
        <v:rect id="_x0000_s2073" style="position:absolute;margin-left:0;margin-top:0;width:41.85pt;height:9in;z-index:251679744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3" inset=",,8.64pt,10.8pt">
            <w:txbxContent>
              <w:p w:rsidR="00CE0FF7" w:rsidRDefault="0045610B">
                <w:pPr>
                  <w:pStyle w:val="Texteestomp"/>
                </w:pPr>
                <w:sdt>
                  <w:sdtPr>
                    <w:id w:val="23888244"/>
                    <w:placeholder>
                      <w:docPart w:val="2627F39DA7D945B6A598FE98F390E54A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  <w:r w:rsidR="00370511">
                  <w:t xml:space="preserve">  </w:t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oundrect id="_x0000_s2074" style="position:absolute;margin-left:0;margin-top:0;width:562.05pt;height:743.45pt;z-index:25168076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072" style="position:absolute;margin-left:0;margin-top:0;width:41pt;height:41pt;z-index:251678720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2" inset="0,0,0,0">
            <w:txbxContent>
              <w:p w:rsidR="00CE0FF7" w:rsidRDefault="0045610B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37051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45610B">
    <w:pPr>
      <w:rPr>
        <w:sz w:val="20"/>
        <w:szCs w:val="20"/>
      </w:rPr>
    </w:pPr>
    <w:r>
      <w:rPr>
        <w:noProof/>
        <w:sz w:val="10"/>
        <w:szCs w:val="20"/>
      </w:rPr>
      <w:pict>
        <v:rect id="_x0000_s2077" style="position:absolute;margin-left:34.55pt;margin-top:0;width:46.85pt;height:9in;z-index:251684864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7" inset=",,8.64pt,10.8pt">
            <w:txbxContent>
              <w:p w:rsidR="00CE0FF7" w:rsidRDefault="0045610B">
                <w:pPr>
                  <w:pStyle w:val="Texteestomp"/>
                </w:pPr>
                <w:sdt>
                  <w:sdtPr>
                    <w:id w:val="805200567"/>
                    <w:placeholder>
                      <w:docPart w:val="65C6E8E52FB942E9825F1BE3B1D38FEE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</w:rPr>
      <w:pict>
        <v:roundrect id="_x0000_s2076" style="position:absolute;margin-left:0;margin-top:0;width:562.05pt;height:743.45pt;z-index:2516838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</w:rPr>
      <w:pict>
        <v:oval id="_x0000_s2075" style="position:absolute;margin-left:107.25pt;margin-top:0;width:41pt;height:41pt;z-index:25168281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75" inset="0,0,0,0">
            <w:txbxContent>
              <w:p w:rsidR="00CE0FF7" w:rsidRDefault="0045610B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F2421A" w:rsidRPr="00F2421A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45610B" w:rsidP="00960C51">
    <w:pPr>
      <w:pStyle w:val="Pieddepage"/>
      <w:jc w:val="center"/>
      <w:rPr>
        <w:b/>
        <w:color w:val="FF6600"/>
      </w:rPr>
    </w:pPr>
    <w:r>
      <w:rPr>
        <w:b/>
        <w:noProof/>
        <w:color w:val="FF6600"/>
      </w:rPr>
      <w:pict>
        <v:roundrect id="_x0000_s2082" style="position:absolute;left:0;text-align:left;margin-left:0;margin-top:0;width:545.6pt;height:751.35pt;z-index:251687936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="00960C51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537E6A">
      <w:rPr>
        <w:b/>
        <w:color w:val="FF6600"/>
      </w:rPr>
      <w:t xml:space="preserve">                       Patrick </w:t>
    </w:r>
    <w:proofErr w:type="spellStart"/>
    <w:r w:rsidR="00537E6A">
      <w:rPr>
        <w:b/>
        <w:color w:val="FF6600"/>
      </w:rPr>
      <w:t>L</w:t>
    </w:r>
    <w:r w:rsidR="00960C51">
      <w:rPr>
        <w:b/>
        <w:color w:val="FF6600"/>
      </w:rPr>
      <w:t>elu</w:t>
    </w:r>
    <w:proofErr w:type="spellEnd"/>
  </w:p>
  <w:p w:rsidR="00B005E9" w:rsidRDefault="00B00DBD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</w:t>
    </w:r>
    <w:r w:rsidR="00605C3B">
      <w:rPr>
        <w:b/>
        <w:color w:val="FF6600"/>
      </w:rPr>
      <w:t>formation-</w:t>
    </w:r>
    <w:r w:rsidR="002C1511" w:rsidRPr="0014730B">
      <w:rPr>
        <w:b/>
        <w:color w:val="FF6600"/>
      </w:rPr>
      <w:t>equilibresante.fr</w:t>
    </w:r>
  </w:p>
  <w:p w:rsidR="004E000F" w:rsidRPr="0014730B" w:rsidRDefault="00742D50" w:rsidP="00B005E9">
    <w:pPr>
      <w:pStyle w:val="Pieddepage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AB" w:rsidRDefault="00300EAB">
      <w:pPr>
        <w:spacing w:after="0" w:line="240" w:lineRule="auto"/>
      </w:pPr>
      <w:r>
        <w:separator/>
      </w:r>
    </w:p>
  </w:footnote>
  <w:footnote w:type="continuationSeparator" w:id="0">
    <w:p w:rsidR="00300EAB" w:rsidRDefault="0030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0B" w:rsidRDefault="004561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0B" w:rsidRDefault="004561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45610B" w:rsidP="00B005E9">
    <w:pPr>
      <w:pStyle w:val="En-tte"/>
      <w:jc w:val="right"/>
      <w:rPr>
        <w:b/>
        <w:color w:val="FF6600"/>
      </w:rPr>
    </w:pP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89984" behindDoc="0" locked="0" layoutInCell="1" allowOverlap="1" wp14:anchorId="3E604592" wp14:editId="0E59BEFE">
          <wp:simplePos x="0" y="0"/>
          <wp:positionH relativeFrom="column">
            <wp:posOffset>-190500</wp:posOffset>
          </wp:positionH>
          <wp:positionV relativeFrom="paragraph">
            <wp:posOffset>304165</wp:posOffset>
          </wp:positionV>
          <wp:extent cx="2122805" cy="572770"/>
          <wp:effectExtent l="0" t="0" r="0" b="0"/>
          <wp:wrapSquare wrapText="bothSides"/>
          <wp:docPr id="9" name="Image 9" descr="C:\Users\PC\AppData\Local\Microsoft\Windows\INetCache\Content.Word\logokhepriformationSQVT 2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INetCache\Content.Word\logokhepriformationSQVT 20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DBD" w:rsidRPr="0014730B">
      <w:rPr>
        <w:b/>
        <w:color w:val="FF6600"/>
      </w:rPr>
      <w:t>PATRICK LELU - CONSULTANT - FORMATION</w:t>
    </w:r>
  </w:p>
  <w:p w:rsidR="00CE0FF7" w:rsidRDefault="00B005E9" w:rsidP="00B005E9">
    <w:pPr>
      <w:pStyle w:val="En-tte"/>
      <w:jc w:val="center"/>
    </w:pPr>
    <w:r>
      <w:t xml:space="preserve">                                                                                                       </w:t>
    </w:r>
    <w:bookmarkStart w:id="0" w:name="_GoBack"/>
    <w:bookmarkEnd w:id="0"/>
    <w:r>
      <w:t xml:space="preserve">                                                                                     </w:t>
    </w:r>
    <w:r w:rsidR="0056322C">
      <w:rPr>
        <w:noProof/>
        <w:lang w:eastAsia="fr-FR"/>
      </w:rPr>
      <w:drawing>
        <wp:inline distT="0" distB="0" distL="0" distR="0">
          <wp:extent cx="952500" cy="952500"/>
          <wp:effectExtent l="19050" t="0" r="0" b="0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85">
      <o:colormenu v:ext="edit" fillcolor="none [3204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6235"/>
    <w:rsid w:val="0014730B"/>
    <w:rsid w:val="00154646"/>
    <w:rsid w:val="00155761"/>
    <w:rsid w:val="00155B0D"/>
    <w:rsid w:val="00164565"/>
    <w:rsid w:val="00184FD7"/>
    <w:rsid w:val="001C067C"/>
    <w:rsid w:val="001C1185"/>
    <w:rsid w:val="001C1FAC"/>
    <w:rsid w:val="001E152E"/>
    <w:rsid w:val="001E666C"/>
    <w:rsid w:val="002137D0"/>
    <w:rsid w:val="00213EB3"/>
    <w:rsid w:val="00215A51"/>
    <w:rsid w:val="00241AFE"/>
    <w:rsid w:val="00257147"/>
    <w:rsid w:val="0029225B"/>
    <w:rsid w:val="002C1511"/>
    <w:rsid w:val="002F0DE3"/>
    <w:rsid w:val="002F17CF"/>
    <w:rsid w:val="00300E08"/>
    <w:rsid w:val="00300EAB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5610B"/>
    <w:rsid w:val="00471036"/>
    <w:rsid w:val="004730CD"/>
    <w:rsid w:val="004734D0"/>
    <w:rsid w:val="004962CC"/>
    <w:rsid w:val="0049706C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D68A3"/>
    <w:rsid w:val="00605C3B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08A4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B1BD3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A67B8"/>
    <w:rsid w:val="00E1250B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>
      <o:colormenu v:ext="edit" fillcolor="none [3204]" strokecolor="none [3213]"/>
    </o:shapedefaults>
    <o:shapelayout v:ext="edit">
      <o:idmap v:ext="edit" data="1"/>
    </o:shapelayout>
  </w:shapeDefaults>
  <w:doNotEmbedSmartTags/>
  <w:decimalSymbol w:val=","/>
  <w:listSeparator w:val=";"/>
  <w15:docId w15:val="{8B2FB7C3-5123-4C0C-97F0-5D9AD35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125B64"/>
    <w:rsid w:val="00134A6B"/>
    <w:rsid w:val="00166CD0"/>
    <w:rsid w:val="00203B81"/>
    <w:rsid w:val="00251676"/>
    <w:rsid w:val="003635DD"/>
    <w:rsid w:val="003964DB"/>
    <w:rsid w:val="003C5A49"/>
    <w:rsid w:val="003D68EB"/>
    <w:rsid w:val="003F62F3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1</TotalTime>
  <Pages>1</Pages>
  <Words>112</Words>
  <Characters>622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Utilisateur Windows</cp:lastModifiedBy>
  <cp:revision>2</cp:revision>
  <cp:lastPrinted>2017-12-22T13:06:00Z</cp:lastPrinted>
  <dcterms:created xsi:type="dcterms:W3CDTF">2020-03-11T21:13:00Z</dcterms:created>
  <dcterms:modified xsi:type="dcterms:W3CDTF">2020-03-11T21:13:00Z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