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A5" w:rsidRDefault="00F470A5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</w:p>
    <w:p w:rsidR="00D848AB" w:rsidRDefault="00D848AB" w:rsidP="00D848A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2F0B" w:rsidRPr="00D848AB" w:rsidRDefault="00932F0B" w:rsidP="00D848A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2F0B">
        <w:rPr>
          <w:rFonts w:ascii="Times New Roman" w:hAnsi="Times New Roman" w:cs="Times New Roman"/>
          <w:b/>
          <w:sz w:val="56"/>
          <w:szCs w:val="56"/>
        </w:rPr>
        <w:t>CERTIFICATION</w:t>
      </w:r>
    </w:p>
    <w:p w:rsidR="00D848AB" w:rsidRPr="00D848AB" w:rsidRDefault="00D848AB" w:rsidP="0049706C">
      <w:pPr>
        <w:jc w:val="center"/>
        <w:rPr>
          <w:rFonts w:ascii="Castellar" w:hAnsi="Castellar"/>
          <w:b/>
          <w:sz w:val="16"/>
          <w:szCs w:val="16"/>
        </w:rPr>
      </w:pPr>
    </w:p>
    <w:p w:rsidR="00453F9A" w:rsidRPr="00D848AB" w:rsidRDefault="00731C26" w:rsidP="0049706C">
      <w:pPr>
        <w:jc w:val="center"/>
        <w:rPr>
          <w:rFonts w:ascii="Castellar" w:hAnsi="Castellar"/>
          <w:b/>
          <w:sz w:val="16"/>
          <w:szCs w:val="16"/>
        </w:rPr>
      </w:pPr>
      <w:r>
        <w:rPr>
          <w:rFonts w:ascii="Castellar" w:hAnsi="Castellar"/>
          <w:b/>
          <w:sz w:val="56"/>
          <w:szCs w:val="56"/>
        </w:rPr>
        <w:t>Céline auguste</w:t>
      </w:r>
    </w:p>
    <w:p w:rsidR="00932F0B" w:rsidRPr="00D848AB" w:rsidRDefault="00932F0B" w:rsidP="00932F0B">
      <w:pPr>
        <w:tabs>
          <w:tab w:val="left" w:pos="1300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932F0B" w:rsidRPr="0088788A" w:rsidRDefault="00D848AB" w:rsidP="00932F0B">
      <w:pPr>
        <w:jc w:val="center"/>
        <w:rPr>
          <w:sz w:val="44"/>
          <w:szCs w:val="44"/>
        </w:rPr>
      </w:pPr>
      <w:r>
        <w:rPr>
          <w:sz w:val="44"/>
          <w:szCs w:val="44"/>
        </w:rPr>
        <w:t>A</w:t>
      </w:r>
      <w:r w:rsidR="00932F0B" w:rsidRPr="0088788A">
        <w:rPr>
          <w:sz w:val="44"/>
          <w:szCs w:val="44"/>
        </w:rPr>
        <w:t xml:space="preserve"> suivi la formation EFT EquilibreSante</w:t>
      </w:r>
      <w:r w:rsidR="00932F0B" w:rsidRPr="0088788A">
        <w:rPr>
          <w:rFonts w:ascii="Andalus" w:hAnsi="Andalus" w:cs="Andalus"/>
          <w:b/>
          <w:bCs/>
          <w:sz w:val="18"/>
          <w:szCs w:val="18"/>
        </w:rPr>
        <w:t>®</w:t>
      </w:r>
      <w:r w:rsidR="00932F0B" w:rsidRPr="0088788A">
        <w:rPr>
          <w:sz w:val="44"/>
          <w:szCs w:val="44"/>
        </w:rPr>
        <w:t xml:space="preserve">  de  42 heures </w:t>
      </w:r>
    </w:p>
    <w:p w:rsidR="00F470A5" w:rsidRPr="00F470A5" w:rsidRDefault="00F470A5" w:rsidP="00932F0B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 xml:space="preserve">Formation EFT </w:t>
      </w:r>
      <w:r w:rsidRPr="0088788A">
        <w:rPr>
          <w:b/>
          <w:i/>
          <w:sz w:val="40"/>
          <w:szCs w:val="40"/>
        </w:rPr>
        <w:t>(Emotional Freedom Techniques)</w:t>
      </w:r>
      <w:r w:rsidRPr="0088788A">
        <w:rPr>
          <w:b/>
          <w:sz w:val="40"/>
          <w:szCs w:val="40"/>
        </w:rPr>
        <w:t xml:space="preserve"> EquilibreSante </w:t>
      </w:r>
      <w:r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932F0B" w:rsidRPr="00932F0B" w:rsidRDefault="00A7126A" w:rsidP="00932F0B">
      <w:pPr>
        <w:pStyle w:val="Sansinterligne"/>
        <w:ind w:left="1418"/>
        <w:rPr>
          <w:rFonts w:ascii="Calibri" w:hAnsi="Calibri" w:cs="Calibri"/>
          <w:sz w:val="24"/>
          <w:szCs w:val="24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="00932F0B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                                                                                                                         </w:t>
      </w:r>
      <w:r w:rsidR="00932F0B">
        <w:t xml:space="preserve">                            </w:t>
      </w:r>
      <w:r w:rsidR="00932F0B" w:rsidRPr="00932F0B">
        <w:rPr>
          <w:rFonts w:ascii="Calibri" w:hAnsi="Calibri" w:cs="Calibri"/>
          <w:sz w:val="24"/>
          <w:szCs w:val="24"/>
        </w:rPr>
        <w:t>Formation Equilibre Santé</w:t>
      </w:r>
      <w:r w:rsidR="00932F0B">
        <w:rPr>
          <w:rFonts w:ascii="Calibri" w:hAnsi="Calibri" w:cs="Calibri"/>
          <w:sz w:val="24"/>
          <w:szCs w:val="24"/>
        </w:rPr>
        <w:tab/>
      </w:r>
      <w:r w:rsidR="00932F0B">
        <w:rPr>
          <w:rFonts w:ascii="Calibri" w:hAnsi="Calibri" w:cs="Calibri"/>
          <w:sz w:val="24"/>
          <w:szCs w:val="24"/>
        </w:rPr>
        <w:tab/>
      </w:r>
      <w:r w:rsidR="00932F0B">
        <w:rPr>
          <w:rFonts w:ascii="Calibri" w:hAnsi="Calibri" w:cs="Calibri"/>
          <w:sz w:val="24"/>
          <w:szCs w:val="24"/>
        </w:rPr>
        <w:tab/>
      </w:r>
      <w:r w:rsidR="004205F8">
        <w:rPr>
          <w:rFonts w:ascii="Calibri" w:hAnsi="Calibri" w:cs="Calibri"/>
          <w:sz w:val="24"/>
          <w:szCs w:val="24"/>
        </w:rPr>
        <w:t>La stagiaire</w:t>
      </w:r>
      <w:r w:rsidR="00932F0B">
        <w:rPr>
          <w:rFonts w:ascii="Calibri" w:hAnsi="Calibri" w:cs="Calibri"/>
          <w:sz w:val="24"/>
          <w:szCs w:val="24"/>
        </w:rPr>
        <w:tab/>
      </w:r>
      <w:r w:rsidR="00932F0B">
        <w:rPr>
          <w:rFonts w:ascii="Calibri" w:hAnsi="Calibri" w:cs="Calibri"/>
          <w:sz w:val="24"/>
          <w:szCs w:val="24"/>
        </w:rPr>
        <w:tab/>
      </w:r>
      <w:r w:rsidR="00932F0B">
        <w:rPr>
          <w:rFonts w:ascii="Calibri" w:hAnsi="Calibri" w:cs="Calibri"/>
          <w:sz w:val="24"/>
          <w:szCs w:val="24"/>
        </w:rPr>
        <w:tab/>
      </w:r>
      <w:r w:rsidR="00932F0B">
        <w:rPr>
          <w:rFonts w:ascii="Calibri" w:hAnsi="Calibri" w:cs="Calibri"/>
          <w:sz w:val="24"/>
          <w:szCs w:val="24"/>
        </w:rPr>
        <w:tab/>
        <w:t>Présidente de Khépri Formation</w:t>
      </w:r>
    </w:p>
    <w:p w:rsidR="00A7126A" w:rsidRPr="00932F0B" w:rsidRDefault="006B74ED" w:rsidP="00932F0B">
      <w:pPr>
        <w:pStyle w:val="Sansinterligne"/>
        <w:ind w:left="709" w:firstLine="709"/>
        <w:rPr>
          <w:rFonts w:ascii="Calibri" w:hAnsi="Calibri" w:cs="Calibri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3.55pt;margin-top:13.45pt;width:140.7pt;height:67.15pt;z-index:-251657216;mso-position-horizontal-relative:text;mso-position-vertical-relative:text;mso-width-relative:page;mso-height-relative:page" wrapcoords="-101 0 -101 21386 21600 21386 21600 0 -101 0">
            <v:imagedata r:id="rId10" o:title="signat evelyne"/>
          </v:shape>
        </w:pict>
      </w:r>
      <w:r w:rsidR="00932F0B">
        <w:rPr>
          <w:rFonts w:ascii="Calibri" w:hAnsi="Calibri" w:cs="Calibri"/>
          <w:sz w:val="28"/>
          <w:szCs w:val="28"/>
        </w:rPr>
        <w:t>Patrick LELU</w:t>
      </w:r>
      <w:r w:rsidR="00932F0B">
        <w:rPr>
          <w:rFonts w:ascii="Calibri" w:hAnsi="Calibri" w:cs="Calibri"/>
          <w:sz w:val="28"/>
          <w:szCs w:val="28"/>
        </w:rPr>
        <w:tab/>
      </w:r>
      <w:r w:rsidR="00A9634C">
        <w:rPr>
          <w:rFonts w:ascii="Calibri" w:hAnsi="Calibri" w:cs="Calibri"/>
          <w:sz w:val="28"/>
          <w:szCs w:val="28"/>
        </w:rPr>
        <w:t xml:space="preserve"> - </w:t>
      </w:r>
      <w:r w:rsidR="00A9634C" w:rsidRPr="00932F0B">
        <w:rPr>
          <w:rFonts w:ascii="Calibri" w:hAnsi="Calibri" w:cs="Calibri"/>
        </w:rPr>
        <w:t>Formateur</w:t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</w:r>
      <w:r w:rsidR="00932F0B">
        <w:rPr>
          <w:rFonts w:ascii="Calibri" w:hAnsi="Calibri" w:cs="Calibri"/>
          <w:sz w:val="28"/>
          <w:szCs w:val="28"/>
        </w:rPr>
        <w:tab/>
        <w:t>Evelyne REVELLAT</w:t>
      </w:r>
    </w:p>
    <w:p w:rsidR="00A7126A" w:rsidRPr="00932F0B" w:rsidRDefault="00A615AA" w:rsidP="00932F0B">
      <w:pPr>
        <w:pStyle w:val="Sansinterligne"/>
        <w:ind w:left="709" w:firstLine="709"/>
        <w:rPr>
          <w:rFonts w:ascii="Calibri" w:hAnsi="Calibri" w:cs="Calibri"/>
        </w:rPr>
      </w:pPr>
      <w:r w:rsidRPr="00A615AA">
        <w:rPr>
          <w:rFonts w:ascii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956310</wp:posOffset>
                </wp:positionV>
                <wp:extent cx="3162300" cy="1404620"/>
                <wp:effectExtent l="0" t="0" r="1905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5AA" w:rsidRPr="00A615AA" w:rsidRDefault="00A615AA">
                            <w:pPr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A615AA">
                              <w:rPr>
                                <w:rFonts w:ascii="Calibri" w:hAnsi="Calibri" w:cs="Calibri"/>
                                <w:color w:val="auto"/>
                              </w:rPr>
                              <w:t>Khépri Formation – SAS SophroKhépri</w:t>
                            </w:r>
                            <w:r w:rsidRPr="00A615AA">
                              <w:rPr>
                                <w:rFonts w:ascii="Calibri" w:hAnsi="Calibri" w:cs="Calibri"/>
                                <w:color w:val="auto"/>
                              </w:rPr>
                              <w:br/>
                            </w:r>
                            <w:r w:rsidRPr="00A615AA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</w:rPr>
                              <w:t>RCS Créteil 811 445 410 00012</w:t>
                            </w:r>
                            <w:r w:rsidRPr="00A615AA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</w:rPr>
                              <w:br/>
                              <w:t xml:space="preserve">188 GR rue Charles de Gaulle -  94130 NOGENT SUR MARNE </w:t>
                            </w:r>
                            <w:r w:rsidRPr="00A615AA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Pr="00A615AA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</w:rPr>
                              <w:t>N° Formateur 11940951494 – id-Data-Dock 0052300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1.1pt;margin-top:75.3pt;width:24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">
                <v:textbox style="mso-fit-shape-to-text:t">
                  <w:txbxContent>
                    <w:p w:rsidR="00A615AA" w:rsidRPr="00A615AA" w:rsidRDefault="00A615AA">
                      <w:pPr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A615AA">
                        <w:rPr>
                          <w:rFonts w:ascii="Calibri" w:hAnsi="Calibri" w:cs="Calibri"/>
                          <w:color w:val="auto"/>
                        </w:rPr>
                        <w:t>Khépri Formation – SAS SophroKhépri</w:t>
                      </w:r>
                      <w:r w:rsidRPr="00A615AA">
                        <w:rPr>
                          <w:rFonts w:ascii="Calibri" w:hAnsi="Calibri" w:cs="Calibri"/>
                          <w:color w:val="auto"/>
                        </w:rPr>
                        <w:br/>
                      </w:r>
                      <w:r w:rsidRPr="00A615AA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</w:rPr>
                        <w:t>RCS Créteil 811 445 410 00012</w:t>
                      </w:r>
                      <w:r w:rsidRPr="00A615AA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</w:rPr>
                        <w:br/>
                        <w:t xml:space="preserve">188 GR rue Charles de Gaulle -  94130 NOGENT SUR MARNE </w:t>
                      </w:r>
                      <w:r w:rsidRPr="00A615AA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</w:rPr>
                        <w:br/>
                      </w:r>
                      <w:r w:rsidRPr="00A615AA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</w:rPr>
                        <w:t>N° Formateur 11940951494 – id-Data-Dock 0052300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26A" w:rsidRPr="00932F0B">
        <w:rPr>
          <w:rFonts w:ascii="Calibri" w:hAnsi="Calibri" w:cs="Calibri"/>
        </w:rPr>
        <w:t xml:space="preserve"> </w:t>
      </w:r>
    </w:p>
    <w:sectPr w:rsidR="00A7126A" w:rsidRPr="00932F0B" w:rsidSect="001473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2C" w:rsidRDefault="00CC0B2C">
      <w:pPr>
        <w:spacing w:after="0" w:line="240" w:lineRule="auto"/>
      </w:pPr>
      <w:r>
        <w:separator/>
      </w:r>
    </w:p>
  </w:endnote>
  <w:endnote w:type="continuationSeparator" w:id="0">
    <w:p w:rsidR="00CC0B2C" w:rsidRDefault="00CC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03546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CC0B2C">
                          <w:pPr>
                            <w:pStyle w:val="Texteestomp"/>
                          </w:pPr>
                          <w:sdt>
                            <w:sdtPr>
                              <w:id w:val="2388824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  <w:r w:rsidR="0037051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7" style="position:absolute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KNGl&#10;8L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CE0FF7" w:rsidRDefault="00CC0B2C">
                    <w:pPr>
                      <w:pStyle w:val="Texteestomp"/>
                    </w:pPr>
                    <w:sdt>
                      <w:sdtPr>
                        <w:id w:val="23888244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  <w:r w:rsidR="0037051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16E50F6"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Xq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U9V16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586E93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7051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8" style="position:absolute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2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V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gtg+2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586E93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7051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035468">
    <w:pPr>
      <w:rPr>
        <w:sz w:val="20"/>
        <w:szCs w:val="20"/>
      </w:rPr>
    </w:pPr>
    <w:r>
      <w:rPr>
        <w:noProof/>
        <w:sz w:val="10"/>
        <w:szCs w:val="20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CC0B2C">
                          <w:pPr>
                            <w:pStyle w:val="Texteestomp"/>
                          </w:pPr>
                          <w:sdt>
                            <w:sdtPr>
                              <w:id w:val="8052005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0DBD">
                                <w:t>Patrick LELU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9" style="position:absolute;margin-left:-4.35pt;margin-top:0;width:46.85pt;height:9in;z-index:251684864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sbF0w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CE0FF7" w:rsidRDefault="00CC0B2C">
                    <w:pPr>
                      <w:pStyle w:val="Texteestomp"/>
                    </w:pPr>
                    <w:sdt>
                      <w:sdtPr>
                        <w:id w:val="80520056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B00DBD">
                          <w:t>Patrick LELU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1DD93F3" id="AutoShape 28" o:spid="_x0000_s1026" style="position:absolute;margin-left:0;margin-top:0;width:562.05pt;height:743.45pt;z-index:2516838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c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M0o0a6BEd3tvMDJJZ0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T2FkX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3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FF7" w:rsidRDefault="00586E93">
                          <w:pPr>
                            <w:pStyle w:val="Sansinterligne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615AA" w:rsidRPr="00A615A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30" style="position:absolute;margin-left:-10.2pt;margin-top:0;width:41pt;height:41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FT4z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CE0FF7" w:rsidRDefault="00586E93">
                    <w:pPr>
                      <w:pStyle w:val="Sansinterligne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615AA" w:rsidRPr="00A615A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0B" w:rsidRPr="00D848AB" w:rsidRDefault="00035468" w:rsidP="00932F0B">
    <w:pPr>
      <w:pStyle w:val="Pieddepage"/>
      <w:spacing w:after="0" w:line="240" w:lineRule="auto"/>
      <w:rPr>
        <w:rFonts w:ascii="Calibri" w:hAnsi="Calibri" w:cs="Calibri"/>
        <w:color w:val="FF6600"/>
        <w:sz w:val="20"/>
        <w:szCs w:val="20"/>
      </w:rPr>
    </w:pPr>
    <w:r w:rsidRPr="00D848AB">
      <w:rPr>
        <w:rFonts w:ascii="Calibri" w:hAnsi="Calibri" w:cs="Calibri"/>
        <w:noProof/>
        <w:color w:val="0070C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19F48529" wp14:editId="54A53C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13290" cy="7086600"/>
              <wp:effectExtent l="9525" t="9525" r="14605" b="11430"/>
              <wp:wrapNone/>
              <wp:docPr id="1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13290" cy="70866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8923C76" id="AutoShape 34" o:spid="_x0000_s1026" style="position:absolute;margin-left:0;margin-top:0;width:772.7pt;height:558pt;z-index:2516879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  <w:r w:rsidR="00932F0B" w:rsidRPr="00D848AB">
      <w:rPr>
        <w:rFonts w:ascii="Calibri" w:hAnsi="Calibri" w:cs="Calibri"/>
        <w:noProof/>
        <w:color w:val="0070C0"/>
        <w:sz w:val="20"/>
        <w:szCs w:val="20"/>
        <w:lang w:eastAsia="fr-FR"/>
      </w:rPr>
      <w:t>Patrick LELU</w:t>
    </w:r>
    <w:r w:rsidR="0029225B" w:rsidRPr="00D848AB">
      <w:rPr>
        <w:rFonts w:ascii="Calibri" w:hAnsi="Calibri" w:cs="Calibri"/>
        <w:color w:val="0070C0"/>
        <w:sz w:val="20"/>
        <w:szCs w:val="20"/>
      </w:rPr>
      <w:t> : 65 Chemin de la Croix</w:t>
    </w:r>
    <w:r w:rsidR="00B00DBD" w:rsidRPr="00D848AB">
      <w:rPr>
        <w:rFonts w:ascii="Calibri" w:hAnsi="Calibri" w:cs="Calibri"/>
        <w:color w:val="0070C0"/>
        <w:sz w:val="20"/>
        <w:szCs w:val="20"/>
      </w:rPr>
      <w:t>, 26160 POR</w:t>
    </w:r>
    <w:r w:rsidR="00932F0B" w:rsidRPr="00D848AB">
      <w:rPr>
        <w:rFonts w:ascii="Calibri" w:hAnsi="Calibri" w:cs="Calibri"/>
        <w:color w:val="0070C0"/>
        <w:sz w:val="20"/>
        <w:szCs w:val="20"/>
      </w:rPr>
      <w:t>TES EN VALDAINE</w:t>
    </w:r>
  </w:p>
  <w:p w:rsidR="00B00DBD" w:rsidRPr="00D848AB" w:rsidRDefault="00634E97" w:rsidP="00932F0B">
    <w:pPr>
      <w:pStyle w:val="Pieddepage"/>
      <w:spacing w:after="0" w:line="240" w:lineRule="auto"/>
      <w:rPr>
        <w:rFonts w:ascii="Calibri" w:hAnsi="Calibri" w:cs="Calibri"/>
        <w:color w:val="0070C0"/>
        <w:sz w:val="20"/>
        <w:szCs w:val="20"/>
      </w:rPr>
    </w:pPr>
    <w:r w:rsidRPr="00D848AB">
      <w:rPr>
        <w:rFonts w:ascii="Calibri" w:hAnsi="Calibri" w:cs="Calibri"/>
        <w:color w:val="0070C0"/>
        <w:sz w:val="20"/>
        <w:szCs w:val="20"/>
      </w:rPr>
      <w:t>SIRET</w:t>
    </w:r>
    <w:r w:rsidR="00614DE8" w:rsidRPr="00D848AB">
      <w:rPr>
        <w:rFonts w:ascii="Calibri" w:hAnsi="Calibri" w:cs="Calibri"/>
        <w:color w:val="0070C0"/>
        <w:sz w:val="20"/>
        <w:szCs w:val="20"/>
      </w:rPr>
      <w:t xml:space="preserve"> 517 876</w:t>
    </w:r>
    <w:r w:rsidRPr="00D848AB">
      <w:rPr>
        <w:rFonts w:ascii="Calibri" w:hAnsi="Calibri" w:cs="Calibri"/>
        <w:color w:val="0070C0"/>
        <w:sz w:val="20"/>
        <w:szCs w:val="20"/>
      </w:rPr>
      <w:t> </w:t>
    </w:r>
    <w:r w:rsidR="00614DE8" w:rsidRPr="00D848AB">
      <w:rPr>
        <w:rFonts w:ascii="Calibri" w:hAnsi="Calibri" w:cs="Calibri"/>
        <w:color w:val="0070C0"/>
        <w:sz w:val="20"/>
        <w:szCs w:val="20"/>
      </w:rPr>
      <w:t>355</w:t>
    </w:r>
    <w:r w:rsidRPr="00D848AB">
      <w:rPr>
        <w:rFonts w:ascii="Calibri" w:hAnsi="Calibri" w:cs="Calibri"/>
        <w:color w:val="0070C0"/>
        <w:sz w:val="20"/>
        <w:szCs w:val="20"/>
      </w:rPr>
      <w:t xml:space="preserve"> 00010</w:t>
    </w:r>
  </w:p>
  <w:p w:rsidR="00B00DBD" w:rsidRPr="00D848AB" w:rsidRDefault="00B00DBD" w:rsidP="00932F0B">
    <w:pPr>
      <w:pStyle w:val="Pieddepage"/>
      <w:spacing w:after="0" w:line="240" w:lineRule="auto"/>
      <w:rPr>
        <w:rFonts w:ascii="Calibri" w:hAnsi="Calibri" w:cs="Calibri"/>
        <w:color w:val="0070C0"/>
        <w:sz w:val="20"/>
        <w:szCs w:val="20"/>
      </w:rPr>
    </w:pPr>
    <w:r w:rsidRPr="00D848AB">
      <w:rPr>
        <w:rFonts w:ascii="Calibri" w:hAnsi="Calibri" w:cs="Calibri"/>
        <w:color w:val="0070C0"/>
        <w:sz w:val="20"/>
        <w:szCs w:val="20"/>
      </w:rPr>
      <w:t>Tél :</w:t>
    </w:r>
    <w:r w:rsidR="00E20C2E" w:rsidRPr="00D848AB">
      <w:rPr>
        <w:rFonts w:ascii="Calibri" w:hAnsi="Calibri" w:cs="Calibri"/>
        <w:color w:val="0070C0"/>
        <w:sz w:val="20"/>
        <w:szCs w:val="20"/>
      </w:rPr>
      <w:t xml:space="preserve"> </w:t>
    </w:r>
    <w:r w:rsidRPr="00D848AB">
      <w:rPr>
        <w:rFonts w:ascii="Calibri" w:hAnsi="Calibri" w:cs="Calibri"/>
        <w:color w:val="0070C0"/>
        <w:sz w:val="20"/>
        <w:szCs w:val="20"/>
      </w:rPr>
      <w:t>06 14 53 08 28</w:t>
    </w:r>
    <w:r w:rsidR="002C1511" w:rsidRPr="00D848AB">
      <w:rPr>
        <w:rFonts w:ascii="Calibri" w:hAnsi="Calibri" w:cs="Calibri"/>
        <w:color w:val="0070C0"/>
        <w:sz w:val="20"/>
        <w:szCs w:val="20"/>
      </w:rPr>
      <w:t xml:space="preserve"> </w:t>
    </w:r>
    <w:r w:rsidRPr="00D848AB">
      <w:rPr>
        <w:rFonts w:ascii="Calibri" w:hAnsi="Calibri" w:cs="Calibri"/>
        <w:color w:val="0070C0"/>
        <w:sz w:val="20"/>
        <w:szCs w:val="20"/>
      </w:rPr>
      <w:t>-</w:t>
    </w:r>
    <w:r w:rsidR="002C1511" w:rsidRPr="00D848AB">
      <w:rPr>
        <w:rFonts w:ascii="Calibri" w:hAnsi="Calibri" w:cs="Calibri"/>
        <w:color w:val="0070C0"/>
        <w:sz w:val="20"/>
        <w:szCs w:val="20"/>
      </w:rPr>
      <w:t xml:space="preserve"> </w:t>
    </w:r>
    <w:r w:rsidRPr="00D848AB">
      <w:rPr>
        <w:rFonts w:ascii="Calibri" w:hAnsi="Calibri" w:cs="Calibri"/>
        <w:color w:val="0070C0"/>
        <w:sz w:val="20"/>
        <w:szCs w:val="20"/>
      </w:rPr>
      <w:t xml:space="preserve">Email : </w:t>
    </w:r>
    <w:r w:rsidR="002C1511" w:rsidRPr="00D848AB">
      <w:rPr>
        <w:rFonts w:ascii="Calibri" w:hAnsi="Calibri" w:cs="Calibri"/>
        <w:color w:val="0070C0"/>
        <w:sz w:val="20"/>
        <w:szCs w:val="20"/>
      </w:rPr>
      <w:t>contact@equilibresante.fr</w:t>
    </w:r>
  </w:p>
  <w:p w:rsidR="004E000F" w:rsidRPr="00D848AB" w:rsidRDefault="00742D50" w:rsidP="00932F0B">
    <w:pPr>
      <w:pStyle w:val="Pieddepage"/>
      <w:spacing w:after="0" w:line="240" w:lineRule="auto"/>
      <w:rPr>
        <w:rFonts w:ascii="Calibri" w:hAnsi="Calibri" w:cs="Calibri"/>
        <w:color w:val="0070C0"/>
        <w:sz w:val="20"/>
        <w:szCs w:val="20"/>
      </w:rPr>
    </w:pPr>
    <w:r w:rsidRPr="00D848AB">
      <w:rPr>
        <w:rFonts w:ascii="Calibri" w:hAnsi="Calibri" w:cs="Calibri"/>
        <w:color w:val="0070C0"/>
        <w:sz w:val="20"/>
        <w:szCs w:val="20"/>
      </w:rPr>
      <w:t xml:space="preserve">http://formation-equilibresante.fr - </w:t>
    </w:r>
    <w:r w:rsidR="0029225B" w:rsidRPr="00D848AB">
      <w:rPr>
        <w:rFonts w:ascii="Calibri" w:hAnsi="Calibri" w:cs="Calibri"/>
        <w:color w:val="0070C0"/>
        <w:sz w:val="20"/>
        <w:szCs w:val="20"/>
      </w:rPr>
      <w:t>http://eft.</w:t>
    </w:r>
    <w:r w:rsidR="0030117F" w:rsidRPr="00D848AB">
      <w:rPr>
        <w:rFonts w:ascii="Calibri" w:hAnsi="Calibri" w:cs="Calibri"/>
        <w:color w:val="0070C0"/>
        <w:sz w:val="20"/>
        <w:szCs w:val="2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2C" w:rsidRDefault="00CC0B2C">
      <w:pPr>
        <w:spacing w:after="0" w:line="240" w:lineRule="auto"/>
      </w:pPr>
      <w:r>
        <w:separator/>
      </w:r>
    </w:p>
  </w:footnote>
  <w:footnote w:type="continuationSeparator" w:id="0">
    <w:p w:rsidR="00CC0B2C" w:rsidRDefault="00CC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AB" w:rsidRDefault="00D848A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AB" w:rsidRDefault="00D848A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D848AB" w:rsidP="00B00DBD">
    <w:pPr>
      <w:pStyle w:val="En-tte"/>
      <w:jc w:val="center"/>
      <w:rPr>
        <w:b/>
        <w:color w:val="FF6600"/>
      </w:rPr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91008" behindDoc="0" locked="0" layoutInCell="1" allowOverlap="1" wp14:anchorId="2E9BCD03" wp14:editId="2A14A8DC">
          <wp:simplePos x="0" y="0"/>
          <wp:positionH relativeFrom="column">
            <wp:posOffset>39370</wp:posOffset>
          </wp:positionH>
          <wp:positionV relativeFrom="paragraph">
            <wp:posOffset>176530</wp:posOffset>
          </wp:positionV>
          <wp:extent cx="2783205" cy="757555"/>
          <wp:effectExtent l="0" t="0" r="0" b="4445"/>
          <wp:wrapSquare wrapText="bothSides"/>
          <wp:docPr id="9" name="Image 9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8960" behindDoc="1" locked="0" layoutInCell="1" allowOverlap="1" wp14:anchorId="2B3FD3EE" wp14:editId="4AB220A9">
          <wp:simplePos x="0" y="0"/>
          <wp:positionH relativeFrom="column">
            <wp:posOffset>7596505</wp:posOffset>
          </wp:positionH>
          <wp:positionV relativeFrom="paragraph">
            <wp:posOffset>32385</wp:posOffset>
          </wp:positionV>
          <wp:extent cx="1410335" cy="1410335"/>
          <wp:effectExtent l="0" t="0" r="0" b="0"/>
          <wp:wrapThrough wrapText="bothSides">
            <wp:wrapPolygon edited="0">
              <wp:start x="0" y="0"/>
              <wp:lineTo x="0" y="21299"/>
              <wp:lineTo x="21299" y="21299"/>
              <wp:lineTo x="21299" y="0"/>
              <wp:lineTo x="0" y="0"/>
            </wp:wrapPolygon>
          </wp:wrapThrough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141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FF7" w:rsidRDefault="00CE0FF7" w:rsidP="0056322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6C"/>
    <w:rsid w:val="000106D0"/>
    <w:rsid w:val="000110AD"/>
    <w:rsid w:val="0003543B"/>
    <w:rsid w:val="00035468"/>
    <w:rsid w:val="00041618"/>
    <w:rsid w:val="000568B4"/>
    <w:rsid w:val="00057777"/>
    <w:rsid w:val="000734BC"/>
    <w:rsid w:val="00080067"/>
    <w:rsid w:val="000A2037"/>
    <w:rsid w:val="000D70C4"/>
    <w:rsid w:val="000E0B4F"/>
    <w:rsid w:val="00116235"/>
    <w:rsid w:val="0014730B"/>
    <w:rsid w:val="00154646"/>
    <w:rsid w:val="00155761"/>
    <w:rsid w:val="00155B0D"/>
    <w:rsid w:val="00164565"/>
    <w:rsid w:val="00184FD7"/>
    <w:rsid w:val="001C1185"/>
    <w:rsid w:val="001C1FAC"/>
    <w:rsid w:val="001E666C"/>
    <w:rsid w:val="00213EB3"/>
    <w:rsid w:val="00241AFE"/>
    <w:rsid w:val="0029225B"/>
    <w:rsid w:val="002C1511"/>
    <w:rsid w:val="002F17CF"/>
    <w:rsid w:val="00300E08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205F8"/>
    <w:rsid w:val="00435A3D"/>
    <w:rsid w:val="00453F9A"/>
    <w:rsid w:val="00454EEA"/>
    <w:rsid w:val="00471036"/>
    <w:rsid w:val="004730CD"/>
    <w:rsid w:val="004734D0"/>
    <w:rsid w:val="004962CC"/>
    <w:rsid w:val="0049706C"/>
    <w:rsid w:val="004D2B2A"/>
    <w:rsid w:val="004E000F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86E93"/>
    <w:rsid w:val="00593BD0"/>
    <w:rsid w:val="005A1AFD"/>
    <w:rsid w:val="005B7902"/>
    <w:rsid w:val="005D68A3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B74ED"/>
    <w:rsid w:val="006C39E7"/>
    <w:rsid w:val="006D0768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32F0B"/>
    <w:rsid w:val="00944A5D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15AA"/>
    <w:rsid w:val="00A66C87"/>
    <w:rsid w:val="00A7126A"/>
    <w:rsid w:val="00A807A4"/>
    <w:rsid w:val="00A816E3"/>
    <w:rsid w:val="00A95543"/>
    <w:rsid w:val="00A95722"/>
    <w:rsid w:val="00A9634C"/>
    <w:rsid w:val="00AA2299"/>
    <w:rsid w:val="00AA6A76"/>
    <w:rsid w:val="00AB1D9C"/>
    <w:rsid w:val="00AF11C8"/>
    <w:rsid w:val="00B009B8"/>
    <w:rsid w:val="00B00DBD"/>
    <w:rsid w:val="00B1594B"/>
    <w:rsid w:val="00B201AB"/>
    <w:rsid w:val="00B454FE"/>
    <w:rsid w:val="00B45D86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3BC"/>
    <w:rsid w:val="00C35C0A"/>
    <w:rsid w:val="00C6240E"/>
    <w:rsid w:val="00C92911"/>
    <w:rsid w:val="00C933D6"/>
    <w:rsid w:val="00CA79A9"/>
    <w:rsid w:val="00CC0B2C"/>
    <w:rsid w:val="00CC12F0"/>
    <w:rsid w:val="00CD1CE8"/>
    <w:rsid w:val="00CE0FF7"/>
    <w:rsid w:val="00CE72E9"/>
    <w:rsid w:val="00D0093D"/>
    <w:rsid w:val="00D05DC9"/>
    <w:rsid w:val="00D10EEF"/>
    <w:rsid w:val="00D15773"/>
    <w:rsid w:val="00D533A1"/>
    <w:rsid w:val="00D7559B"/>
    <w:rsid w:val="00D82E4C"/>
    <w:rsid w:val="00D848AB"/>
    <w:rsid w:val="00D9272A"/>
    <w:rsid w:val="00DA67B8"/>
    <w:rsid w:val="00E1250B"/>
    <w:rsid w:val="00E20C2E"/>
    <w:rsid w:val="00E22B9E"/>
    <w:rsid w:val="00E326C4"/>
    <w:rsid w:val="00E358FC"/>
    <w:rsid w:val="00E40286"/>
    <w:rsid w:val="00E54BD8"/>
    <w:rsid w:val="00E56525"/>
    <w:rsid w:val="00E808BA"/>
    <w:rsid w:val="00EA33D1"/>
    <w:rsid w:val="00ED6F4E"/>
    <w:rsid w:val="00F07F66"/>
    <w:rsid w:val="00F470A5"/>
    <w:rsid w:val="00F57C9E"/>
    <w:rsid w:val="00F65A06"/>
    <w:rsid w:val="00F83332"/>
    <w:rsid w:val="00F85CB8"/>
    <w:rsid w:val="00FA4AB4"/>
    <w:rsid w:val="00FB2D1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26CED3-4D84-4192-9BEE-77BFF5BA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7783"/>
    <w:rsid w:val="00125B64"/>
    <w:rsid w:val="00134A6B"/>
    <w:rsid w:val="00203B81"/>
    <w:rsid w:val="00251676"/>
    <w:rsid w:val="003635DD"/>
    <w:rsid w:val="003964DB"/>
    <w:rsid w:val="003C5A49"/>
    <w:rsid w:val="00484804"/>
    <w:rsid w:val="004A0394"/>
    <w:rsid w:val="005727DA"/>
    <w:rsid w:val="00580773"/>
    <w:rsid w:val="005C14F9"/>
    <w:rsid w:val="005D2582"/>
    <w:rsid w:val="006155E9"/>
    <w:rsid w:val="006347D9"/>
    <w:rsid w:val="00662D53"/>
    <w:rsid w:val="006A0BD9"/>
    <w:rsid w:val="006A1C60"/>
    <w:rsid w:val="006E37CA"/>
    <w:rsid w:val="006F6641"/>
    <w:rsid w:val="0072676C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E6D39"/>
    <w:rsid w:val="00EF1F5B"/>
    <w:rsid w:val="00EF362B"/>
    <w:rsid w:val="00F65E8D"/>
    <w:rsid w:val="00F77D04"/>
    <w:rsid w:val="00F81762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</Template>
  <TotalTime>40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Utilisateur Windows</cp:lastModifiedBy>
  <cp:revision>8</cp:revision>
  <cp:lastPrinted>2017-12-22T13:06:00Z</cp:lastPrinted>
  <dcterms:created xsi:type="dcterms:W3CDTF">2018-05-18T09:14:00Z</dcterms:created>
  <dcterms:modified xsi:type="dcterms:W3CDTF">2019-01-09T08:47:00Z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