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88788A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112B97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ATTESTATION DE REUSSITE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(Emotional Freedom Techniques)</w:t>
      </w:r>
      <w:r w:rsidR="00454EEA" w:rsidRPr="0088788A">
        <w:rPr>
          <w:b/>
          <w:sz w:val="40"/>
          <w:szCs w:val="40"/>
        </w:rPr>
        <w:t xml:space="preserve"> EquilibreSante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1A7769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Prénom</w:t>
      </w:r>
      <w:r w:rsidR="00564BE1">
        <w:rPr>
          <w:rFonts w:ascii="Castellar" w:hAnsi="Castellar"/>
          <w:b/>
          <w:sz w:val="56"/>
          <w:szCs w:val="56"/>
        </w:rPr>
        <w:t xml:space="preserve"> </w:t>
      </w:r>
      <w:r>
        <w:rPr>
          <w:rFonts w:ascii="Castellar" w:hAnsi="Castellar"/>
          <w:b/>
          <w:sz w:val="56"/>
          <w:szCs w:val="56"/>
        </w:rPr>
        <w:t>NOM</w:t>
      </w:r>
      <w:bookmarkStart w:id="0" w:name="_GoBack"/>
      <w:bookmarkEnd w:id="0"/>
    </w:p>
    <w:p w:rsidR="0086111A" w:rsidRPr="0088788A" w:rsidRDefault="0086111A" w:rsidP="0086111A">
      <w:pPr>
        <w:jc w:val="center"/>
        <w:rPr>
          <w:sz w:val="44"/>
          <w:szCs w:val="44"/>
        </w:rPr>
      </w:pPr>
      <w:r w:rsidRPr="0088788A">
        <w:rPr>
          <w:sz w:val="44"/>
          <w:szCs w:val="44"/>
        </w:rPr>
        <w:t>a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>formation EFT EquilibreSante</w:t>
      </w:r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D95290" w:rsidRDefault="00D95290" w:rsidP="00A7126A">
      <w:pPr>
        <w:pStyle w:val="Sansinterligne"/>
        <w:rPr>
          <w:sz w:val="28"/>
          <w:szCs w:val="28"/>
        </w:rPr>
      </w:pP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rPr>
          <w:sz w:val="28"/>
          <w:szCs w:val="28"/>
        </w:rPr>
        <w:t xml:space="preserve">A </w:t>
      </w:r>
      <w:r w:rsidR="00D95290">
        <w:rPr>
          <w:sz w:val="28"/>
          <w:szCs w:val="28"/>
        </w:rPr>
        <w:t xml:space="preserve">Nogent sur Marne, le </w:t>
      </w:r>
      <w:r w:rsidR="00564BE1">
        <w:rPr>
          <w:sz w:val="28"/>
          <w:szCs w:val="28"/>
        </w:rPr>
        <w:t>15 mai</w:t>
      </w:r>
      <w:r w:rsidR="008D570C">
        <w:rPr>
          <w:sz w:val="28"/>
          <w:szCs w:val="28"/>
        </w:rPr>
        <w:t xml:space="preserve"> 2021</w:t>
      </w:r>
    </w:p>
    <w:p w:rsidR="00960C51" w:rsidRDefault="00960C51" w:rsidP="00960C51"/>
    <w:p w:rsidR="00D95290" w:rsidRPr="00D95290" w:rsidRDefault="00D95290" w:rsidP="00D95290">
      <w:pPr>
        <w:spacing w:after="0" w:line="240" w:lineRule="auto"/>
        <w:rPr>
          <w:sz w:val="28"/>
          <w:szCs w:val="28"/>
        </w:rPr>
      </w:pPr>
      <w:r w:rsidRPr="00D95290">
        <w:rPr>
          <w:sz w:val="28"/>
          <w:szCs w:val="28"/>
        </w:rPr>
        <w:t>188, Grande Rue Charles de Gaulle</w:t>
      </w:r>
    </w:p>
    <w:p w:rsidR="00D95290" w:rsidRDefault="00D95290" w:rsidP="00D95290">
      <w:pPr>
        <w:spacing w:after="0" w:line="240" w:lineRule="auto"/>
      </w:pPr>
      <w:r w:rsidRPr="00D95290">
        <w:rPr>
          <w:sz w:val="28"/>
          <w:szCs w:val="28"/>
        </w:rPr>
        <w:t>94130 Nogent sur Marne</w:t>
      </w:r>
    </w:p>
    <w:sectPr w:rsidR="00D95290" w:rsidSect="00234F72"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1"/>
      <w:pgMar w:top="1797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84" w:rsidRDefault="005B2084">
      <w:pPr>
        <w:spacing w:after="0" w:line="240" w:lineRule="auto"/>
      </w:pPr>
      <w:r>
        <w:separator/>
      </w:r>
    </w:p>
  </w:endnote>
  <w:endnote w:type="continuationSeparator" w:id="0">
    <w:p w:rsidR="005B2084" w:rsidRDefault="005B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5E51A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5B2084">
                          <w:pPr>
                            <w:pStyle w:val="Texteestomp"/>
                          </w:pPr>
                          <w:sdt>
                            <w:sdtPr>
                              <w:id w:val="23888244"/>
                              <w:placeholder>
                                <w:docPart w:val="2627F39DA7D945B6A598FE98F390E54A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  <w:r w:rsidR="00370511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CE0FF7" w:rsidRDefault="00146F13">
                    <w:pPr>
                      <w:pStyle w:val="Texteestomp"/>
                    </w:pPr>
                    <w:sdt>
                      <w:sdtPr>
                        <w:id w:val="23888244"/>
                        <w:placeholder>
                          <w:docPart w:val="2627F39DA7D945B6A598FE98F390E54A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  <w:r w:rsidR="00370511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FA7577F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45610B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7051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45610B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37051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5E51A8">
    <w:pPr>
      <w:rPr>
        <w:sz w:val="20"/>
        <w:szCs w:val="20"/>
      </w:rPr>
    </w:pPr>
    <w:r>
      <w:rPr>
        <w:noProof/>
        <w:sz w:val="10"/>
        <w:szCs w:val="20"/>
        <w:lang w:eastAsia="fr-FR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635" t="0" r="4445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5B2084">
                          <w:pPr>
                            <w:pStyle w:val="Texteestomp"/>
                          </w:pPr>
                          <w:sdt>
                            <w:sdt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8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bF0w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CE0FF7" w:rsidRDefault="00146F13">
                    <w:pPr>
                      <w:pStyle w:val="Texteestomp"/>
                    </w:pPr>
                    <w:sdt>
                      <w:sdtPr>
                        <w:id w:val="80520056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359CF9F" id="AutoShape 28" o:spid="_x0000_s1026" style="position:absolute;margin-left:0;margin-top:0;width:562.05pt;height:743.4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c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M0o0a6BEd3tvMDJJZ0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T2FkX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45610B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9529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29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45610B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D95290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5E51A8" w:rsidP="00D95290">
    <w:pPr>
      <w:pStyle w:val="Pieddepage"/>
      <w:rPr>
        <w:b/>
        <w:color w:val="FF6600"/>
      </w:rPr>
    </w:pPr>
    <w:r>
      <w:rPr>
        <w:b/>
        <w:noProof/>
        <w:color w:val="FF6600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3290" cy="7086600"/>
              <wp:effectExtent l="9525" t="9525" r="14605" b="11430"/>
              <wp:wrapNone/>
              <wp:docPr id="1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3290" cy="70866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0A2FF11" id="AutoShape 34" o:spid="_x0000_s1026" style="position:absolute;margin-left:0;margin-top:0;width:772.7pt;height:558pt;z-index:2516879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537E6A">
      <w:rPr>
        <w:b/>
        <w:color w:val="FF6600"/>
      </w:rPr>
      <w:t>Patrick L</w:t>
    </w:r>
    <w:r w:rsidR="00960C51">
      <w:rPr>
        <w:b/>
        <w:color w:val="FF6600"/>
      </w:rPr>
      <w:t>elu</w:t>
    </w:r>
    <w:r w:rsidR="00D95290">
      <w:rPr>
        <w:b/>
        <w:color w:val="FF6600"/>
      </w:rPr>
      <w:t>, Formateur</w:t>
    </w:r>
  </w:p>
  <w:p w:rsidR="00B005E9" w:rsidRDefault="00B00DBD" w:rsidP="00D95290">
    <w:pPr>
      <w:pStyle w:val="Pieddepage"/>
      <w:spacing w:after="0" w:line="240" w:lineRule="auto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B00DBD" w:rsidP="00D95290">
    <w:pPr>
      <w:pStyle w:val="Pieddepage"/>
      <w:spacing w:after="0" w:line="240" w:lineRule="auto"/>
      <w:rPr>
        <w:b/>
        <w:color w:val="FF6600"/>
      </w:rPr>
    </w:pPr>
    <w:r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</w:t>
    </w:r>
    <w:r w:rsidR="00605C3B">
      <w:rPr>
        <w:b/>
        <w:color w:val="FF6600"/>
      </w:rPr>
      <w:t>formation-</w:t>
    </w:r>
    <w:r w:rsidR="002C1511" w:rsidRPr="0014730B">
      <w:rPr>
        <w:b/>
        <w:color w:val="FF6600"/>
      </w:rPr>
      <w:t>equilibresante.fr</w:t>
    </w:r>
  </w:p>
  <w:p w:rsidR="004E000F" w:rsidRPr="0014730B" w:rsidRDefault="00742D50" w:rsidP="00D95290">
    <w:pPr>
      <w:pStyle w:val="Pieddepage"/>
      <w:spacing w:after="0" w:line="240" w:lineRule="auto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84" w:rsidRDefault="005B2084">
      <w:pPr>
        <w:spacing w:after="0" w:line="240" w:lineRule="auto"/>
      </w:pPr>
      <w:r>
        <w:separator/>
      </w:r>
    </w:p>
  </w:footnote>
  <w:footnote w:type="continuationSeparator" w:id="0">
    <w:p w:rsidR="005B2084" w:rsidRDefault="005B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234F72" w:rsidP="00B005E9">
    <w:pPr>
      <w:pStyle w:val="En-tte"/>
      <w:jc w:val="right"/>
      <w:rPr>
        <w:b/>
        <w:color w:val="FF6600"/>
      </w:rPr>
    </w:pP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7624445</wp:posOffset>
          </wp:positionH>
          <wp:positionV relativeFrom="paragraph">
            <wp:posOffset>197485</wp:posOffset>
          </wp:positionV>
          <wp:extent cx="1219200" cy="1219200"/>
          <wp:effectExtent l="0" t="0" r="0" b="0"/>
          <wp:wrapSquare wrapText="bothSides"/>
          <wp:docPr id="18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6600"/>
        <w:lang w:eastAsia="fr-FR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margin">
            <wp:posOffset>-123825</wp:posOffset>
          </wp:positionH>
          <wp:positionV relativeFrom="paragraph">
            <wp:posOffset>93345</wp:posOffset>
          </wp:positionV>
          <wp:extent cx="3426959" cy="676275"/>
          <wp:effectExtent l="0" t="0" r="254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KHEPRIsanteformation_LARGE_COULEUR  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959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DBD" w:rsidRPr="0014730B">
      <w:rPr>
        <w:b/>
        <w:color w:val="FF6600"/>
      </w:rPr>
      <w:t>PATRICK LELU - CONSULTANT - FORMATION</w:t>
    </w:r>
  </w:p>
  <w:p w:rsidR="00CE0FF7" w:rsidRDefault="00CE0FF7" w:rsidP="00D952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2B97"/>
    <w:rsid w:val="00116235"/>
    <w:rsid w:val="00146F13"/>
    <w:rsid w:val="0014730B"/>
    <w:rsid w:val="00154646"/>
    <w:rsid w:val="00155761"/>
    <w:rsid w:val="00155B0D"/>
    <w:rsid w:val="00164565"/>
    <w:rsid w:val="00172FE7"/>
    <w:rsid w:val="00184FD7"/>
    <w:rsid w:val="001A7769"/>
    <w:rsid w:val="001C067C"/>
    <w:rsid w:val="001C1185"/>
    <w:rsid w:val="001C1FAC"/>
    <w:rsid w:val="001E152E"/>
    <w:rsid w:val="001E666C"/>
    <w:rsid w:val="002137D0"/>
    <w:rsid w:val="00213EB3"/>
    <w:rsid w:val="00215A51"/>
    <w:rsid w:val="00234F72"/>
    <w:rsid w:val="00241AFE"/>
    <w:rsid w:val="00257147"/>
    <w:rsid w:val="0029225B"/>
    <w:rsid w:val="002C1511"/>
    <w:rsid w:val="002F0DE3"/>
    <w:rsid w:val="002F17CF"/>
    <w:rsid w:val="00300E08"/>
    <w:rsid w:val="00300EAB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5610B"/>
    <w:rsid w:val="00471036"/>
    <w:rsid w:val="004730CD"/>
    <w:rsid w:val="004734D0"/>
    <w:rsid w:val="004962CC"/>
    <w:rsid w:val="0049706C"/>
    <w:rsid w:val="004A4356"/>
    <w:rsid w:val="004D26E5"/>
    <w:rsid w:val="004D2B2A"/>
    <w:rsid w:val="004E000F"/>
    <w:rsid w:val="00537E6A"/>
    <w:rsid w:val="00544C9B"/>
    <w:rsid w:val="0055616C"/>
    <w:rsid w:val="00556A8D"/>
    <w:rsid w:val="0056322C"/>
    <w:rsid w:val="00564BE1"/>
    <w:rsid w:val="00567F0D"/>
    <w:rsid w:val="00572236"/>
    <w:rsid w:val="00575DDD"/>
    <w:rsid w:val="00576428"/>
    <w:rsid w:val="005846CE"/>
    <w:rsid w:val="00593BD0"/>
    <w:rsid w:val="005A1AFD"/>
    <w:rsid w:val="005B2084"/>
    <w:rsid w:val="005B2792"/>
    <w:rsid w:val="005B7902"/>
    <w:rsid w:val="005D68A3"/>
    <w:rsid w:val="005E51A8"/>
    <w:rsid w:val="00605C3B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08A4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E666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D570C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185F"/>
    <w:rsid w:val="00C16C6F"/>
    <w:rsid w:val="00C2132F"/>
    <w:rsid w:val="00C31220"/>
    <w:rsid w:val="00C35C0A"/>
    <w:rsid w:val="00C92911"/>
    <w:rsid w:val="00C933D6"/>
    <w:rsid w:val="00CA79A9"/>
    <w:rsid w:val="00CB1BD3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95290"/>
    <w:rsid w:val="00DA67B8"/>
    <w:rsid w:val="00E1250B"/>
    <w:rsid w:val="00E20C2E"/>
    <w:rsid w:val="00E21A2F"/>
    <w:rsid w:val="00E22B9E"/>
    <w:rsid w:val="00E326C4"/>
    <w:rsid w:val="00E358FC"/>
    <w:rsid w:val="00E40286"/>
    <w:rsid w:val="00E54BD8"/>
    <w:rsid w:val="00E56525"/>
    <w:rsid w:val="00E57F5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50F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2FB7C3-5123-4C0C-97F0-5D9AD35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2E92"/>
    <w:rsid w:val="000C7783"/>
    <w:rsid w:val="00125B64"/>
    <w:rsid w:val="00134A6B"/>
    <w:rsid w:val="00166CD0"/>
    <w:rsid w:val="001A2DDD"/>
    <w:rsid w:val="00203B81"/>
    <w:rsid w:val="00251676"/>
    <w:rsid w:val="003635DD"/>
    <w:rsid w:val="003964DB"/>
    <w:rsid w:val="003C5A49"/>
    <w:rsid w:val="003C5F4C"/>
    <w:rsid w:val="003D68EB"/>
    <w:rsid w:val="003F62F3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C41F6"/>
    <w:rsid w:val="007E50B2"/>
    <w:rsid w:val="007F3FC6"/>
    <w:rsid w:val="008443C9"/>
    <w:rsid w:val="008B2FD0"/>
    <w:rsid w:val="008D1C08"/>
    <w:rsid w:val="009264CF"/>
    <w:rsid w:val="00A275FD"/>
    <w:rsid w:val="00BB6BC9"/>
    <w:rsid w:val="00BD7F43"/>
    <w:rsid w:val="00BF7273"/>
    <w:rsid w:val="00C53467"/>
    <w:rsid w:val="00C559CE"/>
    <w:rsid w:val="00C563EF"/>
    <w:rsid w:val="00C747F0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012C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8536B1C0-89EF-4ADF-AA0C-3E8948EB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Compte Microsoft</cp:lastModifiedBy>
  <cp:revision>3</cp:revision>
  <cp:lastPrinted>2017-12-22T13:06:00Z</cp:lastPrinted>
  <dcterms:created xsi:type="dcterms:W3CDTF">2022-02-23T22:34:00Z</dcterms:created>
  <dcterms:modified xsi:type="dcterms:W3CDTF">2022-02-23T22:34:00Z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